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c8c0" w14:textId="641c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Енбекшиказахского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28 декабря 2021 года № 14-70. Зарегистрировано в Министерстве юстиции Республики Казахстан 29 декабря 2021 года № 26186.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25 117 199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4 757 956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62 666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259 791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20 036 786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25 515 075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265 436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344 588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79 152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663 312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663 312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665 697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92 428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90 043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Енбекшиказахского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целевые текущие трансферты из нижестоящего бюджета на компенсацию потерь вышестоящего бюджета в связи с изменением законодательства из бюджетов города районного значения, сельских округов в районный бюджет в сумме 247 137 тысяч тенге,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Байтерекского сельского округа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 тысяч тенге;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31 881 тысяча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64 181 тысяча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 тысяча тенге.</w:t>
            </w:r>
          </w:p>
        </w:tc>
      </w:tr>
    </w:tbl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бюджетных субвенций, передаваемых из районного бюджета в бюджеты города районного значения, сельских округов в сумме 463 156 тысяч тенге, в том числе: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Аватскому сельскому округу 7 613 тысяч тенге;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Ассинскому сельскому округу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Акшийскому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Байдибек бия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Балтабайскому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Есикскому городскому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Каратурукскому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Кырбалтабайскому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Корамскому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Согетинскому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Саймасайскому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Ташкенсазскому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Тескенсуйскому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 тысячи тенге;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5 804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5 101 тысяча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12 838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34 627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15 174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28 390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30 330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28 388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37 291 тысяча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38 214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34 402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6 061 тысяча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28 136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36 290 тысяч тенге.</w:t>
            </w:r>
          </w:p>
        </w:tc>
      </w:tr>
    </w:tbl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целевые текущие трансферты бюджетам города районного значения, сельских округов, в том числе на:</w:t>
      </w:r>
    </w:p>
    <w:bookmarkEnd w:id="26"/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2025 года;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бюджетам города районного значения, сельских округов определяется на основании постановления акимата Енбекшиказахского района. </w:t>
      </w:r>
    </w:p>
    <w:bookmarkEnd w:id="28"/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2022 год в сумме 140 337 тысяч тенге.</w:t>
      </w:r>
    </w:p>
    <w:bookmarkEnd w:id="29"/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30"/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14-70</w:t>
            </w:r>
          </w:p>
        </w:tc>
      </w:tr>
    </w:tbl>
    <w:bookmarkStart w:name="z8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Енбекшиказахского районного маслихата Алматинской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19 679 580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28 декабря 2021 года № 14-70</w:t>
            </w:r>
          </w:p>
        </w:tc>
      </w:tr>
    </w:tbl>
    <w:bookmarkStart w:name="z8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17 752 630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28 декабря 2021 года № 14-70</w:t>
            </w:r>
          </w:p>
        </w:tc>
      </w:tr>
    </w:tbl>
    <w:bookmarkStart w:name="z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2 601 092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