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f25a" w14:textId="b57f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13 апреля 2021 года № 105. Зарегистрировано Департаментом юстиции Алматинской области 16 апреля 2021 года № 5929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Ескельдинского района,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 и жилищной инспекции Ескельдинского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Ескельдинского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Ескельдинского района Е. Ахметова.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Ескельдинского районного акимата исполняющий обязанности акима района от 13 апреля 2021 года № 105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Сычевский № 26 квартира № 1 села Карабулак Ескельдинского района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7 499 000 тенге/ 69,80 (общая площадь дома согласно данных технического паспорта) = 107 435,53 стоимость строительства одного квадратного метра общей площади жилища (в тенге);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107 435,53 : 100 : 12 + 0 = 89,53 тенге за один квадратный метр в месяц.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Ескельдинского районного акимата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Терешкова № 3 квартира № 2 села Карабулак Ескельдинского района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7 499 000 тенге/ 68,90 (общая площадь дома согласно данных технического паспорта) = 108 838,90 стоимость строительства одного квадратного метра общей площади жилища (в тенге);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108 838,90 : 100 : 12 + 0 = 90,70 тенге за один квадратный метр в месяц.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Ескельдинского районного акимата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Касабек Менисова № 105 села Бактыбай Ескельдинского района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7 850 000 тенге/ 109,20 (общая площадь дома согласно данных технического паспорта) = 71 886,45 стоимость строительства одного квадратного метра общей площади жилища (в тенге);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71 886,45 : 100 : 12 + 0 = 59,91 тенге за один квадратный метр в месяц.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Ескельдинского районного акимата</w:t>
            </w:r>
          </w:p>
        </w:tc>
      </w:tr>
    </w:tbl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А.Молдагулова № 14 села Акын Сара Ескельдинского района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5 340 000 тенге/ 86,40 (общая площадь дома согласно данных технического паспорта) = 61 805,56 стоимость строительства одного квадратного метра общей площади жилища (в тенге);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61 805,56 : 100 : 12 + 0 = 51,50 тенге за один квадратный метр в месяц.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Ескельдинского районного акимата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Амангелды № 6 села Коныр Ескельдинского района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5 522 000 тенге/ 99,20 (общая площадь дома согласно данных технического паспорта) = 55 665,32 стоимость строительства одного квадратного метра общей площади жилища (в тенге);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55 665,32 : 100 : 12 + 0 = 46,39 тенге за один квадратный метр в месяц.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Ескельдинского районного акимата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А.Дайырова № 16 села Жетысу Ескельдинского района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7 197 000 тенге/ 84,10 (общая площадь дома согласно данных технического паспорта) = 85 576,69 стоимость строительства одного квадратного метра общей площади жилища (в тенге);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85 576,69 : 100 : 12 + 0 = 71,31 тенге за один квадратный метр в месяц.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Ескельдинского районного акимата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Нысанбаев Сейдахмет № 22 села Алдабергенова Ескельдинского района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6 750 000 тенге/ 116,40 (общая площадь дома согласно данных технического паспорта) = 57 989,69 стоимость строительства одного квадратного метра общей площади жилища (в тенге);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57 989,69 : 100 : 12 + 0 = 48,32 тенге за один квадратный метр в месяц.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Ескельдинского районного акимата</w:t>
            </w:r>
          </w:p>
        </w:tc>
      </w:tr>
    </w:tbl>
    <w:bookmarkStart w:name="z12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Ленина № 45 села Алдабергенова Ескельдинского района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6 750 000 тенге/ 101,50 (общая площадь дома согласно данных технического паспорта) = 66 502,46 стоимость строительства одного квадратного метра общей площади жилища (в тенге);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66 502,46 : 100 : 12 + 0 = 55,42 тенге за один квадратный метр в месяц.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Ескельдинского районного акимата</w:t>
            </w:r>
          </w:p>
        </w:tc>
      </w:tr>
    </w:tbl>
    <w:bookmarkStart w:name="z1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Ескельды би № 42 села Сырымбет Ескельдинского района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6 750 000 тенге/ 63,0 (общая площадь дома согласно данных технического паспорта) = 107 142,86 стоимость строительства одного квадратного метра общей площади жилища (в тенге);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107 142,86 : 100 : 12 + 0 = 89,29 тенге за один квадратный метр в месяц.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Ескельдинского районного акимата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Ескельды би № 26 села Сырымбет Ескельдинского района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5 750 000 тенге/ 92,20 (общая площадь дома согласно данных технического паспорта) = 62 364,43 стоимость строительства одного квадратного метра общей площади жилища (в тенге);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62 364,43 : 100 : 12 + 0 = 51,97 тенге за один квадратный метр в месяц.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Ескельдинского районного акимата</w:t>
            </w:r>
          </w:p>
        </w:tc>
      </w:tr>
    </w:tbl>
    <w:bookmarkStart w:name="z16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Жакыпбаева № 30 села Карабулак Ескельдинского района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7 200 000 тенге/ 68,90 (общая площадь дома согласно данных технического паспорта) = 104 499,27 стоимость строительства одного квадратного метра общей площади жилища (в тенге);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104 499,27 : 100 : 12 + 0 = 87,08 тенге за один квадратный метр в месяц.</w:t>
      </w:r>
    </w:p>
    <w:bookmarkEnd w:id="1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Ескельдинского районного акимата</w:t>
            </w:r>
          </w:p>
        </w:tc>
      </w:tr>
    </w:tbl>
    <w:bookmarkStart w:name="z182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Копесбаева № 16 села Карабулак Ескельдинского района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64"/>
    <w:bookmarkStart w:name="z18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65"/>
    <w:bookmarkStart w:name="z18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8 000 000 тенге/ 74,90 (общая площадь дома согласно данных технического паспорта) = 106 809,08 стоимость строительства одного квадратного метра общей площади жилища (в тенге);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106 809,08 : 100 : 12 + 0 = 89,01 тенге за один квадратный метр в месяц.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Ескельдинского районного акимата</w:t>
            </w:r>
          </w:p>
        </w:tc>
      </w:tr>
    </w:tbl>
    <w:bookmarkStart w:name="z19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Плеханова № 5 села Карабулак Ескельдинского района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7 990 000 тенге/ 113,30 (общая площадь дома согласно данных технического паспорта) = 70 520,74 стоимость строительства одного квадратного метра общей площади жилища (в тенге);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70 520,74 : 100 : 12 + 0 = 58,77 тенге за один квадратный метр в месяц.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Ескельдинского районного акимата</w:t>
            </w:r>
          </w:p>
        </w:tc>
      </w:tr>
    </w:tbl>
    <w:bookmarkStart w:name="z21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К.Цеткина № 7 села Карабулак Ескельдинского района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198"/>
    <w:bookmarkStart w:name="z22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8 000 000 тенге/ 113,0 (общая площадь дома согласно данных технического паспорта) = 70 796,46 стоимость строительства одного квадратного метра общей площади жилища (в тенге);</w:t>
      </w:r>
    </w:p>
    <w:bookmarkEnd w:id="199"/>
    <w:bookmarkStart w:name="z22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00"/>
    <w:bookmarkStart w:name="z22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01"/>
    <w:bookmarkStart w:name="z22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70 796,46 : 100 : 12 + 0 = 59,0 тенге за один квадратный метр в месяц.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Ескельдинского районного акимата</w:t>
            </w:r>
          </w:p>
        </w:tc>
      </w:tr>
    </w:tbl>
    <w:bookmarkStart w:name="z227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Сыргабаева № 51 села Карабулак Ескельдинского района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06"/>
    <w:bookmarkStart w:name="z2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7 990 000 тенге/ 71,40 (общая площадь дома согласно данных технического паспорта) = 111 904,76 стоимость строительства одного квадратного метра общей площади жилища (в тенге);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111 904,76 : 100 : 12 + 0 = 93,25 тенге за один квадратный метр в месяц.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 Ескельдинского районного акимата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Кабсаматова № 15 села Карабулак Ескельдинского района</w:t>
      </w:r>
    </w:p>
    <w:bookmarkEnd w:id="217"/>
    <w:bookmarkStart w:name="z2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18"/>
    <w:bookmarkStart w:name="z2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19"/>
    <w:bookmarkStart w:name="z2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20"/>
    <w:bookmarkStart w:name="z2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21"/>
    <w:bookmarkStart w:name="z2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22"/>
    <w:bookmarkStart w:name="z2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23"/>
    <w:bookmarkStart w:name="z2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24"/>
    <w:bookmarkStart w:name="z2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25"/>
    <w:bookmarkStart w:name="z2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26"/>
    <w:bookmarkStart w:name="z2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8 000 000 тенге/ 116,10 (общая площадь дома согласно данных технического паспорта) = 68 906,12 стоимость строительства одного квадратного метра общей площади жилища (в тенге);</w:t>
      </w:r>
    </w:p>
    <w:bookmarkEnd w:id="227"/>
    <w:bookmarkStart w:name="z2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28"/>
    <w:bookmarkStart w:name="z2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29"/>
    <w:bookmarkStart w:name="z25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68 906,12 : 100 : 12 + 0 = 57,42 тенге за один квадратный метр в месяц.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Ескельдинского районного акимата</w:t>
            </w:r>
          </w:p>
        </w:tc>
      </w:tr>
    </w:tbl>
    <w:bookmarkStart w:name="z25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Шона Смаханулы № 3 села Карабулак Ескельдинского района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36"/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7 980 000 тенге/ 70,90 (общая площадь дома согласно данных технического паспорта) = 112 552,89 стоимость строительства одного квадратного метра общей площади жилища (в тенге);</w:t>
      </w:r>
    </w:p>
    <w:bookmarkEnd w:id="241"/>
    <w:bookmarkStart w:name="z26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112 552,89 : 100 : 12 + 0 = 93,79 тенге за один квадратный метр в месяц.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Ескельдинского районного акимата</w:t>
            </w:r>
          </w:p>
        </w:tc>
      </w:tr>
    </w:tbl>
    <w:bookmarkStart w:name="z27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Ыдырыс Ногайбаев № 3 квартира № 2 села Карабулак Ескельдинского района</w:t>
      </w:r>
    </w:p>
    <w:bookmarkEnd w:id="245"/>
    <w:bookmarkStart w:name="z2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46"/>
    <w:bookmarkStart w:name="z2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47"/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7 900 000 тенге/ 83,60 (общая площадь дома согласно данных технического паспорта) = 94 497,61 стоимость строительства одного квадратного метра общей площади жилища (в тенге);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94 497,61 : 100 : 12 + 0 = 78,75 тенге за один квадратный метр в месяц.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 Ескельдинского районного акимата</w:t>
            </w:r>
          </w:p>
        </w:tc>
      </w:tr>
    </w:tbl>
    <w:bookmarkStart w:name="z28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Каратал № 70 квартира № 1 села Карабулак Ескельдинского района</w:t>
      </w:r>
    </w:p>
    <w:bookmarkEnd w:id="259"/>
    <w:bookmarkStart w:name="z28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60"/>
    <w:bookmarkStart w:name="z28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61"/>
    <w:bookmarkStart w:name="z29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62"/>
    <w:bookmarkStart w:name="z29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7 989 000 тенге/ 73,40 (общая площадь дома согласно данных технического паспорта) = 108 841,96 стоимость строительства одного квадратного метра общей площади жилища (в тенге);</w:t>
      </w:r>
    </w:p>
    <w:bookmarkEnd w:id="269"/>
    <w:bookmarkStart w:name="z29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108 841,96 : 100 : 12 + 0 = 90,70 тенге за один квадратный метр в месяц.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постановлению Ескельдинского районного акимата</w:t>
            </w:r>
          </w:p>
        </w:tc>
      </w:tr>
    </w:tbl>
    <w:bookmarkStart w:name="z30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Исаев Байбатыр № 18 села Жетысу Ескельдинского района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77"/>
    <w:bookmarkStart w:name="z3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6 750 000 тенге/ 75,90 (общая площадь дома согласно данных технического паспорта) = 88 932,81 стоимость строительства одного квадратного метра общей площади жилища (в тенге);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88 932,81: 100: 12 + 0 = 74,11 тенге за один квадратный метр в месяц.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постановлению Ескельдинского районного акимата</w:t>
            </w:r>
          </w:p>
        </w:tc>
      </w:tr>
    </w:tbl>
    <w:bookmarkStart w:name="z31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Тастанбай Жансенгирова № 7 села Бактыбай Ескельдинского района</w:t>
      </w:r>
    </w:p>
    <w:bookmarkEnd w:id="287"/>
    <w:bookmarkStart w:name="z31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288"/>
    <w:bookmarkStart w:name="z31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289"/>
    <w:bookmarkStart w:name="z32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90"/>
    <w:bookmarkStart w:name="z32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91"/>
    <w:bookmarkStart w:name="z32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292"/>
    <w:bookmarkStart w:name="z32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93"/>
    <w:bookmarkStart w:name="z32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294"/>
    <w:bookmarkStart w:name="z32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295"/>
    <w:bookmarkStart w:name="z32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296"/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7 499 000 тенге/ 93,30 (общая площадь дома согласно данных технического паспорта) = 80 375,13 стоимость строительства одного квадратного метра общей площади жилища (в тенге);</w:t>
      </w:r>
    </w:p>
    <w:bookmarkEnd w:id="297"/>
    <w:bookmarkStart w:name="z32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298"/>
    <w:bookmarkStart w:name="z32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299"/>
    <w:bookmarkStart w:name="z33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80 375,13: 100: 12 + 0 = 66,98 тенге за один квадратный метр в месяц.</w:t>
      </w:r>
    </w:p>
    <w:bookmarkEnd w:id="3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постановлению Ескельдинского районного акимата</w:t>
            </w:r>
          </w:p>
        </w:tc>
      </w:tr>
    </w:tbl>
    <w:bookmarkStart w:name="z332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Победы № 77 квартира № 3 села Карабулак Ескельдинского района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04"/>
    <w:bookmarkStart w:name="z33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05"/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306"/>
    <w:bookmarkStart w:name="z33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07"/>
    <w:bookmarkStart w:name="z33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08"/>
    <w:bookmarkStart w:name="z34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</w:p>
    <w:bookmarkEnd w:id="309"/>
    <w:bookmarkStart w:name="z34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А=Ц/Т/12+Р</w:t>
      </w:r>
    </w:p>
    <w:bookmarkEnd w:id="310"/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7 980 000 тенге/ 64,80 (общая площадь дома согласно данных технического паспорта) = 123 148,15 стоимость строительства одного квадратного метра общей площади жилища (в тенге);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123 148,15: 100: 12 + 0 = 102,62 тенге за один квадратный метр в месяц.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постановлению Ескельдинского районного акимата</w:t>
            </w:r>
          </w:p>
        </w:tc>
      </w:tr>
    </w:tbl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Королева № 12 квартира № 50 села Карабулак Ескельдинского района</w:t>
      </w:r>
    </w:p>
    <w:bookmarkEnd w:id="315"/>
    <w:bookmarkStart w:name="z34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316"/>
    <w:bookmarkStart w:name="z34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317"/>
    <w:bookmarkStart w:name="z35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18"/>
    <w:bookmarkStart w:name="z3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319"/>
    <w:bookmarkStart w:name="z3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20"/>
    <w:bookmarkStart w:name="z3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21"/>
    <w:bookmarkStart w:name="z3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322"/>
    <w:bookmarkStart w:name="z3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323"/>
    <w:bookmarkStart w:name="z3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7 990 000 тенге/ 69,90 (общая площадь дома согласно данных технического паспорта) = 114 306,15 стоимость строительства одного квадратного метра общей площади жилища (в тенге);</w:t>
      </w:r>
    </w:p>
    <w:bookmarkEnd w:id="324"/>
    <w:bookmarkStart w:name="z3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325"/>
    <w:bookmarkStart w:name="z3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114 306,15: 140: 12 = 68,04 тенге за один квадратный метр в месяц.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постановлению Ескельдинского районного акимата</w:t>
            </w:r>
          </w:p>
        </w:tc>
      </w:tr>
    </w:tbl>
    <w:bookmarkStart w:name="z360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Кабсаматова № 7 квартира № 8 села Карабулак Ескельдинского района</w:t>
      </w:r>
    </w:p>
    <w:bookmarkEnd w:id="327"/>
    <w:bookmarkStart w:name="z36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328"/>
    <w:bookmarkStart w:name="z36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329"/>
    <w:bookmarkStart w:name="z36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30"/>
    <w:bookmarkStart w:name="z36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331"/>
    <w:bookmarkStart w:name="z36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32"/>
    <w:bookmarkStart w:name="z36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33"/>
    <w:bookmarkStart w:name="z36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334"/>
    <w:bookmarkStart w:name="z36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335"/>
    <w:bookmarkStart w:name="z36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7 900 000 тенге/ 72,40 (общая площадь дома согласно данных технического паспорта) = 109 116,02 стоимость строительства одного квадратного метра общей площади жилища (в тенге);</w:t>
      </w:r>
    </w:p>
    <w:bookmarkEnd w:id="336"/>
    <w:bookmarkStart w:name="z37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337"/>
    <w:bookmarkStart w:name="z37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109 116,02: 140: 12 = 64,95 тенге за один квадратный метр в месяц.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постановлению Ескельдинского районного акимата</w:t>
            </w:r>
          </w:p>
        </w:tc>
      </w:tr>
    </w:tbl>
    <w:bookmarkStart w:name="z373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Панфилова № 119 квартира № 42 села Карабулак Ескельдинского района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8 000 000 тенге/ 61,0 (общая площадь дома согласно данных технического паспорта) = 131 147,54 стоимость строительства одного квадратного метра общей площади жилища (в тенге);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131 147,54: 140: 12 = 78,06 тенге за один квадратный метр в месяц.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постановлению Ескельдинского районного акимата</w:t>
            </w:r>
          </w:p>
        </w:tc>
      </w:tr>
    </w:tbl>
    <w:bookmarkStart w:name="z38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Победы № 49 квартира № 16 села Карабулак Ескельдинского района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7 124 000 тенге/ 61,0 (общая площадь дома согласно данных технического паспорта) = 116 786,89 стоимость строительства одного квадратного метра общей площади жилища (в тенге);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116 786,89: 140: 12 = 69,52 тенге за один квадратный метр в месяц.</w:t>
      </w:r>
    </w:p>
    <w:bookmarkEnd w:id="3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постановлению Ескельдинского районного акимата</w:t>
            </w:r>
          </w:p>
        </w:tc>
      </w:tr>
    </w:tbl>
    <w:bookmarkStart w:name="z39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Шестакова № 10 села Карабулак Ескельдинского района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68"/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370"/>
    <w:bookmarkStart w:name="z40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371"/>
    <w:bookmarkStart w:name="z40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285 929 503,78 тенге/ 2249,60 (общая площадь дома согласно данных технического паспорта) = 127 102,38 стоимость строительства одного квадратного метра общей площади жилища (в тенге);</w:t>
      </w:r>
    </w:p>
    <w:bookmarkEnd w:id="372"/>
    <w:bookmarkStart w:name="z40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373"/>
    <w:bookmarkStart w:name="z41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127 102,38: 140: 12 = 75,66 тенге за один квадратный метр в месяц.</w:t>
      </w:r>
    </w:p>
    <w:bookmarkEnd w:id="3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постановлению Ескельдинского районного акимата</w:t>
            </w:r>
          </w:p>
        </w:tc>
      </w:tr>
    </w:tbl>
    <w:bookmarkStart w:name="z41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жилого дома, расположенного по улице Шевченко № 44А села Карабулак Ескельдинского района</w:t>
      </w:r>
    </w:p>
    <w:bookmarkEnd w:id="375"/>
    <w:bookmarkStart w:name="z41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 за пользование жилищем из государственного жилищного фонда, входящим в состав объекта кондоминиума, применяются следующие показатели:</w:t>
      </w:r>
    </w:p>
    <w:bookmarkEnd w:id="376"/>
    <w:bookmarkStart w:name="z41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входящим в состав объекта кондоминиума (в тенге за один квадратный метр в месяц);</w:t>
      </w:r>
    </w:p>
    <w:bookmarkEnd w:id="377"/>
    <w:bookmarkStart w:name="z41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78"/>
    <w:bookmarkStart w:name="z41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(лет).</w:t>
      </w:r>
    </w:p>
    <w:bookmarkEnd w:id="379"/>
    <w:bookmarkStart w:name="z41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380"/>
    <w:bookmarkStart w:name="z41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</w:p>
    <w:bookmarkEnd w:id="381"/>
    <w:bookmarkStart w:name="z41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 за пользование жилищем из государственного жилищного фонда, входящим в состав объекта кондоминиума, рассчитывается по формуле:</w:t>
      </w:r>
    </w:p>
    <w:bookmarkEnd w:id="382"/>
    <w:bookmarkStart w:name="z42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 Ц/Т/12</w:t>
      </w:r>
    </w:p>
    <w:bookmarkEnd w:id="383"/>
    <w:bookmarkStart w:name="z42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558 709 191,94 тенге/ 3897,60 (общая площадь дома согласно данных технического паспорта) = 143 346,98 стоимость строительства одного квадратного метра общей площади жилища (в тенге);</w:t>
      </w:r>
    </w:p>
    <w:bookmarkEnd w:id="384"/>
    <w:bookmarkStart w:name="z42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140 лет;</w:t>
      </w:r>
    </w:p>
    <w:bookmarkEnd w:id="385"/>
    <w:bookmarkStart w:name="z42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143 346,98: 140: 12 = 85,33 тенге за один квадратный метр в месяц.</w:t>
      </w:r>
    </w:p>
    <w:bookmarkEnd w:id="3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