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35c1" w14:textId="80d3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25 декабря 2020 года № 79-435 "О бюджете Ескельдинского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19 августа 2021 года № 13-47. Зарегистрировано в Министерстве юстиции Республики Казахстан 28 августа 2021 года № 24142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2021-2023 годы" от 25 декабря 2020 года № 79-435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9 553 111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214 270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92 625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60 500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9 185 716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9 724 681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172 808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243 653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70 845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344 378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344 378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243 653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70 853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171 578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Ескельдинский районный маслихат от 19 августа 2021 года № 13-47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Ескельдинский районный маслихат от 25 декабря 2020 года № 79-435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9 553 111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9 173 592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2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9 724 681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1 525 323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3 172 503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1 560 654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1 145 840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1 438 278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1 438 278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1 348 427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3 152 554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3 152 554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3 152 554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2 958 623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031"/>
        <w:gridCol w:w="4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- 344 378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