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5132" w14:textId="e6f5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сельских населенных пунктов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26 августа 2021 года № 14-50. Зарегистрировано в Министерстве юстиции Республики Казахстан 15 сентября 2021 года № 24353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(схемы) зонирования сельских населенных пунктов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поправочных коэффициентов к базовым ставкам платы за земельные участки сельских населенных пунктов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Ескельдинского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14-50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сельских населенных пунктов Ескельдинского района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села Карабулак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Ескельдинского района от 26 августа 2021 года № 14-50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сельских населенных пунктов Ескельдинского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2814"/>
        <w:gridCol w:w="1743"/>
        <w:gridCol w:w="2323"/>
        <w:gridCol w:w="2330"/>
        <w:gridCol w:w="3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номер </w:t>
            </w:r>
          </w:p>
          <w:bookmarkEnd w:id="9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зон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Жалгызагаш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Кокжазык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Жетису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 Байысов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Акын Сара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Ешкиолмес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Жендик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Тенлик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Боктерли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Коржымбай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Акешки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Тамбала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