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c84ab" w14:textId="d9c84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25 декабря 2020 года № 69-270 "О бюджете Илийского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17 марта 2021 года № 3-11. Зарегистрировано Департаментом юстиции Алматинской области 31 марта 2021 года № 5906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2021-2023 годы" от 25 декабря 2020 года № 69-270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12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191 064 069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186 022 644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19 938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394 540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4 626 947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191 175 734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103 644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163 143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59 499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215 309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215 309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413 143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222 064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24 230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Жаркынбеков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2021 года № 3-11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25 декабря 2020 года № 69-270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7"/>
        <w:gridCol w:w="44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191 064 069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186 022 644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178 867 644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178 783 044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174 540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174 540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4 626 947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3 840 659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582"/>
        <w:gridCol w:w="1228"/>
        <w:gridCol w:w="1228"/>
        <w:gridCol w:w="128"/>
        <w:gridCol w:w="4740"/>
        <w:gridCol w:w="349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  <w:bookmarkEnd w:id="24"/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191 175 734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346 709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20 941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20 941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325 768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148 977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3 609 399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1 850 023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1 617 780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828 873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152 622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337 361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65 047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96 346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1 806 754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1 144 859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389 091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373 411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397 772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391 153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264 123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3 450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429 875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120 013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140 230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6 550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225 599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310 401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105 062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437 937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183 600 773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183 600 773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183 600 773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11 665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138 418 759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45 116 949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103 644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153 143 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153 143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473"/>
        <w:gridCol w:w="473"/>
        <w:gridCol w:w="7658"/>
        <w:gridCol w:w="2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5"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528"/>
        <w:gridCol w:w="984"/>
        <w:gridCol w:w="216"/>
        <w:gridCol w:w="3960"/>
        <w:gridCol w:w="4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- 215 309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215 309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413 143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830"/>
        <w:gridCol w:w="1749"/>
        <w:gridCol w:w="1749"/>
        <w:gridCol w:w="182"/>
        <w:gridCol w:w="3139"/>
        <w:gridCol w:w="336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222 064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209 499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местного бюджета</w:t>
            </w:r>
          </w:p>
        </w:tc>
        <w:tc>
          <w:tcPr>
            <w:tcW w:w="3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