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1212" w14:textId="7b71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8 января 2021 года № 70-273 "О бюджетах поселка Боралдай и сельских округов Илийского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3 июня 2021 года № 7-26. Зарегистрирован в Министерстве юстиции Республики Казахстан 18 июня 2021 года № 23091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бюджетах поселка Боралдай и сельских округов Илийского района на 2021-2023 годы" от 8 января 2021 года № 70-273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5867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Боралдай 2021-2023 годы согласно приложениям 1, 2 и 3 к настоящему решению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274 021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246 495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27 526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349 007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74 986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74 986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74 986 тысяч тенге".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Ащыбулакского сельского округа на 2021-2023 годы согласно приложениям 4, 5 и 6 к настоящему решению соответственно, в том числе на 2021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226 586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201 417 тысяч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25 169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283 520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56 934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56 934 тысячи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56 934 тысячи тенге".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Байсеркенского сельского округа на 2021-2023 годы согласно приложениям 7, 8 и 9 к настоящему решению соответственно, в том числе на 2021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329 960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259 178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70 782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348 793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(-)18 833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18 833 тысячи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18 833 тысячи тенге".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Жетыгенского сельского округа на 2021-2023 годы согласно приложениям 10, 11 и 12 к настоящему решению соответственно, в том числе на 2021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133 078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113 147 тысяч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19 931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172 701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39 623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39 623 тысячи тенге.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39 623 тысячи тенге".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КазЦИКовского сельского округа на 2021-2023 годы согласно приложениям 13, 14 и 15 к настоящему решению соответственно, в том числе на 2021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105 370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91 406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13 964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119 262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13 892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13 892 тысячи тенге.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13 892 тысячи тенге".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Караойского сельского округа на 2021-2023 годы согласно приложениям 16, 17 и 18 к настоящему решению соответственно, в том числе на 2021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86 917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71 184 тысячи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15 733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101 092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14 175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14 175 тысяч тенге.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14 175 тысяч тенге".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Куртинского сельского округа на 2021-2023 годы согласно приложениям 19, 20 и 21 к настоящему решению соответственно, в том числе на 2021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57 572 тысячи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18 363 тысячи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32 209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67 317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(-)9 745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9 745 тысяч тенге.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9 745 тысяч тенге".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Междуреченского сельского округа на 2021-2023 годы согласно приложениям 22, 23 и 24 к настоящему решению соответственно, в том числе на 2021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84 778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61 477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23 301 тысячи тенге.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129 473 тысячи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(-)44 695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44 695 тысяч тенге.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44 695 тысяч тенге".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Чапаевского сельского округа на 2021-2023 годы согласно приложениям 25, 26 и 27 к настоящему решению соответственно, в том числе на 2021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84 020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51 963 тысячи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32 057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98 420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(-)14 400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14 400 тысяч тенге.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14 400 тысяч тенге".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Энергетического сельского округа на 2021-2023 годы согласно приложениям 28, 29 и 30 к настоящему решению соответственно, в том числе на 2021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512 379 тысяч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434 980 тысяч тенге;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77 399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585 559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(-)73 180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73 180 тысяч тенге.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73 180 тысяч тенге.".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3 июня 2021 года № 7-26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8 января 2021 года № 70-273</w:t>
            </w:r>
          </w:p>
        </w:tc>
      </w:tr>
    </w:tbl>
    <w:bookmarkStart w:name="z19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2021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246 495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246 495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85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-74 986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3 июня 2021 года № 7-26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8 января 2021 года № 70-273</w:t>
            </w:r>
          </w:p>
        </w:tc>
      </w:tr>
    </w:tbl>
    <w:bookmarkStart w:name="z20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2021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154 115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39 484 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87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-56 934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3 июня 2021 года № 7-26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8 января 2021 года № 70-273</w:t>
            </w:r>
          </w:p>
        </w:tc>
      </w:tr>
    </w:tbl>
    <w:bookmarkStart w:name="z20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89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3 июня 2021 года № 7-26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8 января 2021 года № 70-273</w:t>
            </w:r>
          </w:p>
        </w:tc>
      </w:tr>
    </w:tbl>
    <w:bookmarkStart w:name="z20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2021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1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-39 623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3 июня 2021 года № 7-26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8 января 2021 года № 70-273</w:t>
            </w:r>
          </w:p>
        </w:tc>
      </w:tr>
    </w:tbl>
    <w:bookmarkStart w:name="z21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2021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20 944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3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-13 892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3 июня 2021 года № 7-26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8 января 2021 года № 70-273</w:t>
            </w:r>
          </w:p>
        </w:tc>
      </w:tr>
    </w:tbl>
    <w:bookmarkStart w:name="z21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2021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6 362 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5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-14 175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3 июня 2021 года № 7-26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8 января 2021 года № 70-273</w:t>
            </w:r>
          </w:p>
        </w:tc>
      </w:tr>
    </w:tbl>
    <w:bookmarkStart w:name="z22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2021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8"/>
        <w:gridCol w:w="1308"/>
        <w:gridCol w:w="136"/>
        <w:gridCol w:w="5795"/>
        <w:gridCol w:w="21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7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977"/>
        <w:gridCol w:w="1080"/>
        <w:gridCol w:w="237"/>
        <w:gridCol w:w="4346"/>
        <w:gridCol w:w="35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-9 745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3 июня 2021 года № 7-26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8 января 2021 года № 70-273</w:t>
            </w:r>
          </w:p>
        </w:tc>
      </w:tr>
    </w:tbl>
    <w:bookmarkStart w:name="z22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2021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3"/>
        <w:gridCol w:w="1273"/>
        <w:gridCol w:w="132"/>
        <w:gridCol w:w="5637"/>
        <w:gridCol w:w="24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9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-44 695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3 июня 2021 года № 7-26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8 января 2021 года № 70-273</w:t>
            </w:r>
          </w:p>
        </w:tc>
      </w:tr>
    </w:tbl>
    <w:bookmarkStart w:name="z22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2021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8"/>
        <w:gridCol w:w="1308"/>
        <w:gridCol w:w="136"/>
        <w:gridCol w:w="5795"/>
        <w:gridCol w:w="21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01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3 июня 2021 года № 7-26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8 января 2021 года № 70-273</w:t>
            </w:r>
          </w:p>
        </w:tc>
      </w:tr>
    </w:tbl>
    <w:bookmarkStart w:name="z23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2021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03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-73 180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