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6a2d" w14:textId="cf26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25 декабря 2020 года № 69-270 "О бюджете Илийского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9 августа 2021 года № 10-32. Зарегистрирован в Министерстве юстиции Республики Казахстан 19 августа 2021 года № 24047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2021-2023 годы" от 25 декабря 2020 года под № 69-270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178 280 357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172 556 870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23 038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824 354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4 876 095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179 051 121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73 015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132 514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59 499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843 779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843 779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382 514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189 204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650 469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9 августа 2021 года № 10-32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25 декабря 2020 года № 69-270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56"/>
        <w:gridCol w:w="745"/>
        <w:gridCol w:w="163"/>
        <w:gridCol w:w="5025"/>
        <w:gridCol w:w="4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178 280 357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172 556 870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164 191 255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164 103 655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504 354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504 354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3 887 012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8"/>
        <w:gridCol w:w="128"/>
        <w:gridCol w:w="4738"/>
        <w:gridCol w:w="34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bookmarkEnd w:id="24"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179 051 121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2 905 264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1 781 032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1 781 032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2 982 089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1 972 742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3 450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8 023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170 076 120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170 076 120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170 076 120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138 418 759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31 503 583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-843 779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830"/>
        <w:gridCol w:w="1749"/>
        <w:gridCol w:w="1749"/>
        <w:gridCol w:w="182"/>
        <w:gridCol w:w="3139"/>
        <w:gridCol w:w="3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176 639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