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6329" w14:textId="3456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Илийского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27 декабря 2021 года № 14-50. Зарегистрировано в Министерстве юстиции Республики Казахстан 5 января 2022 года № 26369.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Илийский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196 087 238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186 501 838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234 704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878 798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8 471 898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198 706 526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42 599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110 268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67 669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2 661 887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2 661 887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1 712 732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1 251 747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2 200 902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 бюджетных изъятий в областной бюджет в сумме 154 875 048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целевые текущие трансферты из нижестоящего бюджета на возмещение затрат вышестоящего бюджета в связи с изменением законодательства в сумме 25 580 628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2022 год в сумме 148 703 тысячи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2022 год объемы бюджетных субвенций, передаваемых из районного бюджета в бюджеты сельских округов в сумме 135 071 тысяча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29 256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Куртинскому сельскому округу 68 810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Чапаевскому сельскому округу 37 005 тысячи тенге.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2022 год предусмотрены целевые текущие трансферты бюджетам поселка и сельских округов, в том числе на: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поселка и сельских округов определяется на основании постановления акимата Илийского района.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14-50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196 087 238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154 875 048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14-50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202 741 346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197 930 990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8 711 337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8 711 337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3 361 048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3 360 000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185 793 605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185 646 823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135 236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92 553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483 476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483 476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481 157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4 234 327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4 234 327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4 234 327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202 156 716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поверенному агенту по предоставлению жилищных сертификатов (социальная поддержка в виде бюджетного кредита)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14-50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211 949 690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206 898 817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8 218 243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8 218 243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3 529 038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3 528 000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195 083 286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194 929 164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141 998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507 650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488 613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507 650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488 613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4 446 043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4 446 043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4 446 043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поверенному агенту по предоставлению жилищных сертификатов (социальная поддержка в виде бюджетного кредита)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203 854 010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203 854 010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203 854 010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192 542 425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