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a95e" w14:textId="fd5a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Жетыгенского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Жетыгенского сельского округа Илийского района Алматинской области от 16 февраля 2021 года № 2. Зарегистрировано Департаментом юстиции Алматинской области 23 февраля 2021 года № 5893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Жетыгенского сельского округа и на основании заключения ономастической комиссии Алматинской области от 8 октября 2019 года, аким Жетыгенского сельского округа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Жетыгенского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Жетыген улицу "Виноградная" в улицу "Нұрғиса Тілендиев", улицу "Пер. Октябрьская" в улицу "Ақмешіт", улицу "8-ми кв. Дома" в улицу "Алпамыс батыр", улицу "Южная" в улицу "Шәмші Қалдаяқов", улицу "Заводская" в улицу "Ыбырай Алтынсарин", улицу "Илийская" в улицу "Іле", улицу "Фин.дома" в улицу "Шәкәрім", улицу "Обручева" в улицу "Бөгенбай батыр", улицу "Жетыгенская" в улицу "Жетіген", улицу "8 марта" в улицу "Наурызым", улицу "Зеленая" в улицу "Ұлы дала", улицу "Восточная" в улицу "Қожа Ахмет Йассауи", улицу "Строительная" в улицу "Азаттық", улицу "Пер.Солнечная" в улицу "Шұғыла", улицу "Пер. Дачная" в улицу "Қырмызы", улицу "Пер. Казахстанская" в улицу "Қазақстан", улицу "Пер. Дружбы" в улицу "Достық", улицу "Алматинская" в улицу "Алматы;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Куйган улицу "Алтайская" в улицу "Алтай", улицу "Каскеленская" в улицу "Қаскелен", улицу "Интернациональная" в улицу "Шапағат", улицу "Октябрьская" в улицу "Ықылас", улицу "Озерная" в улицу "Ақтоған".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