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d7f0" w14:textId="8a7d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11 января 2021 года № 67-3. Зарегистрировано Департаментом юстиции Алматинской области 19 января 2021 года № 5876.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890 867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804 737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86 130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1 087 464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196 597 тысяч тенге;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196 597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196 597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108 726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158 015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60 746 тысяч тенге;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167 521 тысяча тенге;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9 506 тысяч тенге;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9 506 тысяч тенге, в тои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9 506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270 996 тысяч тенге, в том числе: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147 225 тысяч тенге;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123 771 тысяча тенге;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285 080 тысяч тенге;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14 084 тысячи тенге;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14 084 тысячи тенге, в том числе: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14 084 тысячи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312 894 тысячи тенге, в том числе: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258 243 тысячи тенге;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362 133 тысячи тенге;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49 239 тысяч тенге;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49 239 тысяч тенге, в том числе: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49 239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79 523 тысячи тенге, в том числе: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33 530 тысяч тенге;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45 993 тысячи тенге;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87 625 тысяч тенге;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8 102 тысячи тенге, в том числе: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8 102 тысячи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117 384 тысячи тенге, в том числе: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62 128 тысяч тенге;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55 256 тысяч тенге;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132 205 тысяч тенге;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14 821 тысяча тенге;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14 821 тысяча тенге, в том числе: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14 821 тысяча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146 540 тысяч тенге, в том числе: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106 914 тысяч тенге;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39 626 тысяч тенге;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172 720 тысяч тенге;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26 180 тысяч тенге;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26 180 тысяч тенге, в том числе: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26 180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444 157 тысяч тенге, в том числе: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276 762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37 133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37 133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266 699 тысяч тенге, в том числе: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291 925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119 249 тысяч тенге, в том числе: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2021 год объем бюджетных изъятий из бюджета города, сельских округов в районный бюджет в сумме 1 544 837 тысяч тенге, в том числе: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709 414 тысяч тенге;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42 440 тысяч тенге;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51 977 тысяч тенге;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104 437 тысяч тенге;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197 973 тысячи тенге;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9 765 тысяч тенге;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33 329 тысяч тенге;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65 463 тысячи тенге;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139 496 тысяч тенге;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170 593 тысячи тенге;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19 950 тысяч тенге.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67-3</w:t>
            </w:r>
          </w:p>
        </w:tc>
      </w:tr>
    </w:tbl>
    <w:bookmarkStart w:name="z17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2021 год</w:t>
      </w:r>
    </w:p>
    <w:bookmarkEnd w:id="134"/>
    <w:bookmarkStart w:name="z4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11 января 2021 года № 67-3</w:t>
            </w:r>
          </w:p>
        </w:tc>
      </w:tr>
    </w:tbl>
    <w:bookmarkStart w:name="z1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11 января 2021 года № 67-3</w:t>
            </w:r>
          </w:p>
        </w:tc>
      </w:tr>
    </w:tbl>
    <w:bookmarkStart w:name="z17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11 января 2021 года № 67-3</w:t>
            </w:r>
          </w:p>
        </w:tc>
      </w:tr>
    </w:tbl>
    <w:bookmarkStart w:name="z18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38"/>
    <w:bookmarkStart w:name="z4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11 января 2021 года № 67-3</w:t>
            </w:r>
          </w:p>
        </w:tc>
      </w:tr>
    </w:tbl>
    <w:bookmarkStart w:name="z18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11 января 2021 года № 67-3</w:t>
            </w:r>
          </w:p>
        </w:tc>
      </w:tr>
    </w:tbl>
    <w:bookmarkStart w:name="z18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11 января 2021 года № 67-3</w:t>
            </w:r>
          </w:p>
        </w:tc>
      </w:tr>
    </w:tbl>
    <w:bookmarkStart w:name="z18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144"/>
    <w:bookmarkStart w:name="z4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11 января 2021 года № 67-3</w:t>
            </w:r>
          </w:p>
        </w:tc>
      </w:tr>
    </w:tbl>
    <w:bookmarkStart w:name="z19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11 января 2021 года № 67-3</w:t>
            </w:r>
          </w:p>
        </w:tc>
      </w:tr>
    </w:tbl>
    <w:bookmarkStart w:name="z19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11 января 2021 года № 67-3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150"/>
    <w:bookmarkStart w:name="z4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11 января 2021 года № 67-3</w:t>
            </w:r>
          </w:p>
        </w:tc>
      </w:tr>
    </w:tbl>
    <w:bookmarkStart w:name="z20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11 января 2021 года № 67-3</w:t>
            </w:r>
          </w:p>
        </w:tc>
      </w:tr>
    </w:tbl>
    <w:bookmarkStart w:name="z20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11 января 2021 года № 67-3</w:t>
            </w:r>
          </w:p>
        </w:tc>
      </w:tr>
    </w:tbl>
    <w:bookmarkStart w:name="z20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2021 год</w:t>
      </w:r>
    </w:p>
    <w:bookmarkEnd w:id="156"/>
    <w:bookmarkStart w:name="z4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11 января 2021 года № 67-3</w:t>
            </w:r>
          </w:p>
        </w:tc>
      </w:tr>
    </w:tbl>
    <w:bookmarkStart w:name="z21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11 января 2021 года № 67-3</w:t>
            </w:r>
          </w:p>
        </w:tc>
      </w:tr>
    </w:tbl>
    <w:bookmarkStart w:name="z21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11 января 2021 года № 67-3</w:t>
            </w:r>
          </w:p>
        </w:tc>
      </w:tr>
    </w:tbl>
    <w:bookmarkStart w:name="z21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160"/>
    <w:bookmarkStart w:name="z4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11 января 2021 года № 67-3</w:t>
            </w:r>
          </w:p>
        </w:tc>
      </w:tr>
    </w:tbl>
    <w:bookmarkStart w:name="z21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11 января 2020 года № 67-3</w:t>
            </w:r>
          </w:p>
        </w:tc>
      </w:tr>
    </w:tbl>
    <w:bookmarkStart w:name="z22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11 января 2021 года № 67-3</w:t>
            </w:r>
          </w:p>
        </w:tc>
      </w:tr>
    </w:tbl>
    <w:bookmarkStart w:name="z22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2021 год</w:t>
      </w:r>
    </w:p>
    <w:bookmarkEnd w:id="166"/>
    <w:bookmarkStart w:name="z4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11 января 2021 года № 67-3</w:t>
            </w:r>
          </w:p>
        </w:tc>
      </w:tr>
    </w:tbl>
    <w:bookmarkStart w:name="z22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11 января 2021 года № 67-3</w:t>
            </w:r>
          </w:p>
        </w:tc>
      </w:tr>
    </w:tbl>
    <w:bookmarkStart w:name="z22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11 января 2021 года № 67-3</w:t>
            </w:r>
          </w:p>
        </w:tc>
      </w:tr>
    </w:tbl>
    <w:bookmarkStart w:name="z23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2021 год</w:t>
      </w:r>
    </w:p>
    <w:bookmarkEnd w:id="172"/>
    <w:bookmarkStart w:name="z4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11 января 2021 года № 67-3</w:t>
            </w:r>
          </w:p>
        </w:tc>
      </w:tr>
    </w:tbl>
    <w:bookmarkStart w:name="z23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11 января 2021 года № 67-3</w:t>
            </w:r>
          </w:p>
        </w:tc>
      </w:tr>
    </w:tbl>
    <w:bookmarkStart w:name="z23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11 января 2021 года № 67-3</w:t>
            </w:r>
          </w:p>
        </w:tc>
      </w:tr>
    </w:tbl>
    <w:bookmarkStart w:name="z24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2021 год</w:t>
      </w:r>
    </w:p>
    <w:bookmarkEnd w:id="178"/>
    <w:bookmarkStart w:name="z4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11 января 2021 года № 67-3</w:t>
            </w:r>
          </w:p>
        </w:tc>
      </w:tr>
    </w:tbl>
    <w:bookmarkStart w:name="z24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11 января 2021 года № 67-3</w:t>
            </w:r>
          </w:p>
        </w:tc>
      </w:tr>
    </w:tbl>
    <w:bookmarkStart w:name="z24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11 января 2021 года № 67-3</w:t>
            </w:r>
          </w:p>
        </w:tc>
      </w:tr>
    </w:tbl>
    <w:bookmarkStart w:name="z25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2021 год</w:t>
      </w:r>
    </w:p>
    <w:bookmarkEnd w:id="184"/>
    <w:bookmarkStart w:name="z4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районого маслихата от 11 января 2021 года № 67-3</w:t>
            </w:r>
          </w:p>
        </w:tc>
      </w:tr>
    </w:tbl>
    <w:bookmarkStart w:name="z25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районого маслихата от 11 января 2021 года № 67-3</w:t>
            </w:r>
          </w:p>
        </w:tc>
      </w:tr>
    </w:tbl>
    <w:bookmarkStart w:name="z25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11 января 2021 года № 67-3</w:t>
            </w:r>
          </w:p>
        </w:tc>
      </w:tr>
    </w:tbl>
    <w:bookmarkStart w:name="z25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2021 год</w:t>
      </w:r>
    </w:p>
    <w:bookmarkEnd w:id="190"/>
    <w:bookmarkStart w:name="z4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11 января 2021 года № 67-3</w:t>
            </w:r>
          </w:p>
        </w:tc>
      </w:tr>
    </w:tbl>
    <w:bookmarkStart w:name="z26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11 января 2021 года № 67-3</w:t>
            </w:r>
          </w:p>
        </w:tc>
      </w:tr>
    </w:tbl>
    <w:bookmarkStart w:name="z26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