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260b" w14:textId="2602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Карасайском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25 октября 2021 года № 448. Зарегистрировано в Министерстве юстиции Республики Казахстан 9 ноября 2021 года № 25050. Утратило силу постановлением акимата Карасайского района Алматинской области от 12 декабря 2024 года № 635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Карасайского района Алматинской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635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правовых актов за № 11148), акимат Карасайского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Карасайском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Карасайского района Сансызбаева Д.М.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2021 года № 448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Карасайском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(квадратный метр,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Каскелен, вдоль 8 километровой кольцевой автомобильной дороги Шамалган – Каскелен, напротив гостиничного комплекса "Айзере"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комплекс "Айзере"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Елтайский сельский округ, поселок Береке, вдоль 19 километровой автомобильной дороги Жибек жолы – Алматы, напротив магазина "Ботагоз"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сельскохозяйственной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"Ботагоз"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