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87a" w14:textId="ec9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13 января 2021 года № 84-287 "О бюджетах города Уштобе и сельских округов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15 июня 2021 года № 10-34. Зарегистрирован в Министерстве юстиции Республики Казахстан 1 июля 2021 года № 23226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2021-2023 годы" от 13 января 2021 года № 84-287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2021-2023 годы согласно приложениям 1, 2 и 3 к настоящему решению соответственно, в том числе на 2021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127 299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123 978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3 321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127 299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2021-2023 годы согласно приложениям 4, 5 и 6 к настоящему решению соответственно, в том числе на 2021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44 295 тысяча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11 600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32 695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44 295 тысяча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2021-2023 годы согласно приложениям 7, 8 и 9 к настоящему решению соответственно, в том числе на 2021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24 708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5 427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19 281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24 708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25 641 тысяча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4 406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21 235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25 641 тысяча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2021-2023 годы согласно приложениям 13, 14 и 15 к настоящему решению соответственно, в том числе на 2021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28 628 тысячи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8 934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19 694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28 628 тысячи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2021-2023 годы согласно приложениям 16, 17 и 18 к настоящему решению соответственно, в том числе на 2021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30 868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2 231 тысяча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28 637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30 868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2021-2023 годы согласно приложениям 19, 20 и 21 к настоящему решению соответственно, в том числе на 2021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68 016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1 518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66 498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68 016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2021-2023 годы согласно приложениям 22, 23 и 24 к настоящему решению соответственно, в том числе на 2021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21 003 тысяча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1 566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19 437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21 003 тысяча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2021-2023 годы согласно приложениям 25, 26 и 27 к настоящему решению соответственно, в том числе на 2021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52 605 тысячи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579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52 026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52 605 тысячи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19 950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1 399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18 551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19 950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15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13 января 2021 года № 84-287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"13" января 2021 года № 84-287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"13" января 2021 года № 84-287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"13" января 2021 года № 84-287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"13" января 2021 года № 84-287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"13" января 2021 года № 84-287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"13" января 2021 года № 84-287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"13" января 2021 года № 84-287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"13" января 2021 года № 84-287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"15"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"13" января 2021 года № 84-287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