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9aed" w14:textId="0979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28 декабря 2020 года № 83-283 "О бюджете Каратальского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24 августа 2021 года № 13-43. Зарегистрировано в Министерстве юстиции Республики Казахстан 3 сентября 2021 года № 24216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Каратальского района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2021-2023 годы" от 28 декабря 2020 года № 83-283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5846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2021-2023 годы согласно приложениям 1, 2 и 3 к настоящему решению соответственно, в том числе на 2021 год в следующих объемах: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6 843 808 тысяча тенге, в том числе: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192 686 тысяч тенге;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18 221 тысяча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36 070 тысяч тенге;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6 596 831 тысячи тенге;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6 962 475 тысяч тенге;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62 887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87 510 тысяч тенге;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24 623 тысячи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181 554 тысячи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181 554 тысячи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87 510 тысяч тенге;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50 621 тысяча тенге;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144 665 тысяч тенге".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24 августа 2021 года № 13-43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83-283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6843808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6596831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6596831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6962475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542"/>
        <w:gridCol w:w="565"/>
        <w:gridCol w:w="3777"/>
        <w:gridCol w:w="4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-181554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