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a0f7" w14:textId="bf5a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декабря 2021 года № 21-58. Зарегистрировано в Министерстве юстиции Республики Казахстан 29 декабря 2021 года № 26222.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Каратальского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6 595 085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187 900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24 431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6 295 806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6 683 228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10 523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41 002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98 666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98 666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41 002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88 144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02.12.2022 </w:t>
      </w:r>
      <w:r>
        <w:rPr>
          <w:rFonts w:ascii="Times New Roman"/>
          <w:b w:val="false"/>
          <w:i w:val="false"/>
          <w:color w:val="000000"/>
          <w:sz w:val="28"/>
        </w:rPr>
        <w:t>№ 38-99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9 318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субвенций, передаваемых из районного бюджета в бюджеты города районного значения, сельских округов, в сумме 264 471 тысяча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25 501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28 092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29 761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29 952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28 347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29 389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29 316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34 751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29 372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2022 год предусмотрены целевые текущие трансферты бюджетам города районного значения, сельских округов, в том числе на: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02.12.2022 </w:t>
      </w:r>
      <w:r>
        <w:rPr>
          <w:rFonts w:ascii="Times New Roman"/>
          <w:b w:val="false"/>
          <w:i w:val="false"/>
          <w:color w:val="ff0000"/>
          <w:sz w:val="28"/>
        </w:rPr>
        <w:t>№ 38-99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