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01e7" w14:textId="d700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Каратальском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30 декабря 2021 года № 22-61. Зарегистрировано в Министерстве юстиции Республики Казахстан 6 января 2022 года № 26384. Утратило силу решением Каратальского районного маслихата области Жетісу от 9 мая 2024 года № 21-78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области Жетісу от 09.05.2024 </w:t>
      </w:r>
      <w:r>
        <w:rPr>
          <w:rFonts w:ascii="Times New Roman"/>
          <w:b w:val="false"/>
          <w:i w:val="false"/>
          <w:color w:val="ff0000"/>
          <w:sz w:val="28"/>
        </w:rPr>
        <w:t>№ 21-78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Каратальском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22-61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Каратальском районе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Каратальском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10(десяти) процентов.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"Каратальский районный отдел занятости и социальных программ" (далее – уполномоченный орган).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