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b8de" w14:textId="6e9b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11 января 2021 года № 68-387. Зарегистрировано Департаментом юстиции Алматинской области 20 января 2021 года № 5880.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под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48 791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3 713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поступления 6 611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57 973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49 870 тысяч тенге, в том числе: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5 546 тысяч тенге;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44 324 тысячи тенге;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51 249 тысяч тенге;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1 379 тысяч тенге;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1 379 тысяч тенге, в том числе: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55 460 тысяч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28 031 тысяча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79 888 тысяч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1 014 тысяч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7"/>
    <w:bookmarkStart w:name="z1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64 878 тысячи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60 927 тысяч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63 121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1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154 763 тысячи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82 641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3 892 тысячи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Каспанского сельского округа на 2021-2023 годы</w:t>
      </w:r>
    </w:p>
    <w:bookmarkEnd w:id="31"/>
    <w:bookmarkStart w:name="z1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2"/>
    <w:bookmarkStart w:name="z1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48 826 тысяч тенге, в том числе: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Кызылжарского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2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31 477 тысяч тенге, в том числе: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Сарыбулакского сельского округа на 2021-2023 годы</w:t>
      </w:r>
    </w:p>
    <w:bookmarkEnd w:id="35"/>
    <w:bookmarkStart w:name="z2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6"/>
    <w:bookmarkStart w:name="z2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35 748 тысяч тенге, в том числе: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Сарыбастауского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8"/>
    <w:bookmarkStart w:name="z2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47 405 тысяч тенге, в том числе: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Жоламанского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0"/>
    <w:bookmarkStart w:name="z2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35 617 тысяч тенге, в том числе: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42"/>
    <w:bookmarkStart w:name="z2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2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29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29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3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3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1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1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2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3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3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34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4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5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68-387</w:t>
            </w:r>
          </w:p>
        </w:tc>
      </w:tr>
    </w:tbl>
    <w:bookmarkStart w:name="z3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2021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3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0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2021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2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2021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68-387</w:t>
            </w:r>
          </w:p>
        </w:tc>
      </w:tr>
    </w:tbl>
    <w:bookmarkStart w:name="z4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3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2023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4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5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5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2021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6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68-387</w:t>
            </w:r>
          </w:p>
        </w:tc>
      </w:tr>
    </w:tbl>
    <w:bookmarkStart w:name="z47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2023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7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8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4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2021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bookmarkStart w:name="z5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2023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</w:tbl>
    <w:bookmarkStart w:name="z5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1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2021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2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2023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5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3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2021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Кербулакского районного маслихата Алматинской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3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5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68-387</w:t>
            </w:r>
          </w:p>
        </w:tc>
      </w:tr>
    </w:tbl>
    <w:bookmarkStart w:name="z54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bookmarkStart w:name="z5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