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5b2" w14:textId="7c7b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2020 года № 67-383 "О бюджете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26 августа 2021 года № 10-52. Зарегистрировано в Министерстве юстиции Республики Казахстан 7 сентября 2021 года № 24265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2021-2023 годы" от 28 декабря 2020 года № 67-383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11 277 042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274 043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59 351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93 527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10 850 121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11 354 910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102 254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50 889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180 122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180 122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50 894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77 873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Кербулакский районный маслихат от 26 августа 2021 года № 10-52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28 декабря 2020 года № 67-383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11 277 042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10 850 121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11 354 910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240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-180 122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