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8d62" w14:textId="eb58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28 декабря 2021 года № 16-81. Зарегистрировано в Министерстве юстиции Республики Казахстан 30 декабря 2021 года № 26261.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9 909 558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482 952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63 767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9 287 483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10 100 398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145 644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206 753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336 484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206 753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190 840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02.12.2022 </w:t>
      </w:r>
      <w:r>
        <w:rPr>
          <w:rFonts w:ascii="Times New Roman"/>
          <w:b w:val="false"/>
          <w:i w:val="false"/>
          <w:color w:val="000000"/>
          <w:sz w:val="28"/>
        </w:rPr>
        <w:t>№ 28-160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2022 год в сумме 14 084 тысячи тенге.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субвенций, передаваемых из районного бюджета в бюджеты сельских округов, в сумме 492 538 тысяч тенге, в том числе: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Сарыозекскому сельскому округу 32 857 тысяч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23 819 тысяч тенге;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33 112 тысячи тенге;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38 462 тысячи тенге;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22 870 тысяч тенге;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31 294 тысячи тенге;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26 366 тысяч тенге;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31 574 тысячи тенге;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35 676 тысяч тенге;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33 900 тысяч тенге;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Каспанскому сельскому округу 26 205 тысяч тенге;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20 757 тысяч тенге;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Сарыбулакскому сельскому округу 30 554 тысячи тенге;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Сарыбастаускому сельскому округу 29 738 тысяч тенге;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Жоламанскому сельскому округу 24 678 тысяч тенге.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Кербулакского района.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28 декабря 2021 года № 16-81 Кербулакского районного маслихата от 28 декабря 2021 года № 16-81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2022-2024 годы"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02.12.2022 </w:t>
      </w:r>
      <w:r>
        <w:rPr>
          <w:rFonts w:ascii="Times New Roman"/>
          <w:b w:val="false"/>
          <w:i w:val="false"/>
          <w:color w:val="ff0000"/>
          <w:sz w:val="28"/>
        </w:rPr>
        <w:t>№ 28-160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28 декабря 2021 года № 16-81 "О бюджете Кербулакского района на 2022-2024 годы"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28 декабря 2021 года № 16-81 "О бюджете Кербулакского района на 2022-2024 годы"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