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26b0" w14:textId="9f62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11 января 2021 года № 73-1. Зарегистрировано Департаментом юстиции Алматинской области 21 января 2021 года № 5881.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297 067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213 670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121 910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69 635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7 449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48 842 тысячи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53 894 тысячи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38 717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37 119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Айнабулакского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27 949 тысяч тенге: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Каблисанского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31 175 тысяч тенге: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Мусабекского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29 123 тысячи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19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73-1</w:t>
            </w:r>
          </w:p>
        </w:tc>
      </w:tr>
    </w:tbl>
    <w:bookmarkStart w:name="z20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73-1</w:t>
            </w:r>
          </w:p>
        </w:tc>
      </w:tr>
    </w:tbl>
    <w:bookmarkStart w:name="z2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2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3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2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3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3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31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73-1</w:t>
            </w:r>
          </w:p>
        </w:tc>
      </w:tr>
    </w:tbl>
    <w:bookmarkStart w:name="z31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