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1dd7" w14:textId="c071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11 января 2021 года № 73-1 "О бюджетах сельских округов Коксуского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20 апреля 2021 года № 4-1. Зарегистрировано Департаментом юстиции Алматинской области 22 апреля 2021 года № 5936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2021-2023 годы" от 11 января 2021 года № 73-1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5881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Балпыкского сельского округа на 2021-2023 годы,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206 592 тысячи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75 397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131 195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206 594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2021-2023 годы, согласно приложениям 4, 5 и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32 058 тысяч тенге: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7 673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24 385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32 060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2021-2023 годы, согласно приложениям 7, 8 и 9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62 533 тысячи тенге: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14 264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48 269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63 028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495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495 тысяч тенге: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495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2021-2023 годы, согласно приложениям 10, 11 и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34 167 тысяч тенге: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9 655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24 512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34 448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281 тысяча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281 тысяча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2021-2023 годы, согласно приложениям 13, 14 и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28 283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10 986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17 297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28 799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516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516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516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2021-2023 годы, согласно приложениям 16, 17 и 18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26 684 тысячи тенге: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5 249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21 435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26 686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тысячи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2021-2023 годы, согласно приложениям 19, 20 и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25 131 тысяча тенге: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8 343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16 788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25 432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301 тысяча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301 тысяча тенге: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301 тысяча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Айнабулакского сельского округа на 2021-2023 годы, согласно приложениям 22, 23 и 24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22 555 тысяч тенге: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3 340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19 215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22 559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тысячи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2021-2023 годы, согласно приложениям 25, 26 и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20 819 тысяч тенге: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3 708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17 111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20 951 тысяча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132 тысячи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132 тысячи тенге: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132 тысячи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Мусабекского сельского округа на 2021-2023 годы, согласно приложениям 28, 29 и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24 582 тысячи тенге: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4 972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19610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24 719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137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137 тысяч тенге: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137 тысяч тенге.".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11 января 2021 года № 73-1</w:t>
            </w:r>
          </w:p>
        </w:tc>
      </w:tr>
    </w:tbl>
    <w:bookmarkStart w:name="z20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20 апреля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11 января 2021 года № 73-1</w:t>
            </w:r>
          </w:p>
        </w:tc>
      </w:tr>
    </w:tbl>
    <w:bookmarkStart w:name="z20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20 апреля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11 января 2021 года № 73-1</w:t>
            </w:r>
          </w:p>
        </w:tc>
      </w:tr>
    </w:tbl>
    <w:bookmarkStart w:name="z20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20 апреля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11 января 2021 года № 73-1</w:t>
            </w:r>
          </w:p>
        </w:tc>
      </w:tr>
    </w:tbl>
    <w:bookmarkStart w:name="z20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20 апреля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11 января 2021 года № 73-1</w:t>
            </w:r>
          </w:p>
        </w:tc>
      </w:tr>
    </w:tbl>
    <w:bookmarkStart w:name="z21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20 апреля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11 января 2021 года № 73-1</w:t>
            </w:r>
          </w:p>
        </w:tc>
      </w:tr>
    </w:tbl>
    <w:bookmarkStart w:name="z21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20 апреля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11 января 2021 года № 73-1</w:t>
            </w:r>
          </w:p>
        </w:tc>
      </w:tr>
    </w:tbl>
    <w:bookmarkStart w:name="z21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20 апреля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11 января 2021 года № 73-1</w:t>
            </w:r>
          </w:p>
        </w:tc>
      </w:tr>
    </w:tbl>
    <w:bookmarkStart w:name="z22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20 апреля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11 января 2021 года № 73-1</w:t>
            </w:r>
          </w:p>
        </w:tc>
      </w:tr>
    </w:tbl>
    <w:bookmarkStart w:name="z22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2021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20 апреля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11 января 2021 года № 73-1</w:t>
            </w:r>
          </w:p>
        </w:tc>
      </w:tr>
    </w:tbl>
    <w:bookmarkStart w:name="z22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