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1d0e" w14:textId="b521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28 декабря 2020 года № 72-4 "О бюджете Коксуского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12 мая 2021 года № 5-1. Зарегистрирован в Министерстве юстиции Республики Казахстан 23 июня 2021 года № 23162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2021-2023 годы" от 28 декабря 2020 года № 72-4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5845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7 406 137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882 370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21 676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26 095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6 475 996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7 535 271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118 326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180 020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61 694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247 460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247 460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180 020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61 701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129 141 тысяча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Коксуского района от 12 мая 2021 года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28 декабря 2020 года № 72-4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7 406 137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7 535 271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1 142 265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3 590 350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3 590 350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3 590 350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3 317 860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310"/>
        <w:gridCol w:w="4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-247 460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