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bc02" w14:textId="555b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11 января 2021 года № 73-1 "О бюджетах сельских округов Коксуского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16 июня 2021 года № 6-1. Зарегистрирован в Министерстве юстиции Республики Казахстан 7 июля 2021 года № 23317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2021-2023 годы" от 11 января 2021 года № 73-1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229 949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75 397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154 552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240 464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10 515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10 515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10 515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62 144 тысячи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7 673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54 471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62 976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832 тысячи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68 006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14 264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53 742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71 780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3 774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3 774 тысячи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3 774 тысячи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44 257 тысяч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9 655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34 602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46 460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2 203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2 203 тысячи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2 203 тысячи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43 510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10 986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32 524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45 302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1 792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1 792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1 792 тысячи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36 038 тысяч тенге: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5 249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30 789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36 581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543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543 тысячи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543 тысячи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34 711 тысяч тенге: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8 343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26 368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35 553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842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842 тысячи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842 тысячи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22 891 тысяча тенге: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3 340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19 551 тысяча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23 286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395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395 тысяч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395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26 907 тысяч тенге: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3 708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23 199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27 318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411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411 тысяч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411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25 469 тысяч тенге: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4 972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20 497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26 147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678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678 тысяч тенге: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678 тысяч тенге.".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Коксуского района от 16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11 января 2021 года № 73-1</w:t>
            </w:r>
          </w:p>
        </w:tc>
      </w:tr>
    </w:tbl>
    <w:bookmarkStart w:name="z19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16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11 января 2021 года № 73-1</w:t>
            </w:r>
          </w:p>
        </w:tc>
      </w:tr>
    </w:tbl>
    <w:bookmarkStart w:name="z20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16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11 января 2021 года № 73-1</w:t>
            </w:r>
          </w:p>
        </w:tc>
      </w:tr>
    </w:tbl>
    <w:bookmarkStart w:name="z20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16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11 января 2021 года № 73-1</w:t>
            </w:r>
          </w:p>
        </w:tc>
      </w:tr>
    </w:tbl>
    <w:bookmarkStart w:name="z20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16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11 января 2021 года № 73-1</w:t>
            </w:r>
          </w:p>
        </w:tc>
      </w:tr>
    </w:tbl>
    <w:bookmarkStart w:name="z21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16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11 января 2021 года № 73-1</w:t>
            </w:r>
          </w:p>
        </w:tc>
      </w:tr>
    </w:tbl>
    <w:bookmarkStart w:name="z21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16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11 января 2021 года № 73-1</w:t>
            </w:r>
          </w:p>
        </w:tc>
      </w:tr>
    </w:tbl>
    <w:bookmarkStart w:name="z21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16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11 января 2021 года № 73-1</w:t>
            </w:r>
          </w:p>
        </w:tc>
      </w:tr>
    </w:tbl>
    <w:bookmarkStart w:name="z21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16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11 января 2021 года № 73-1</w:t>
            </w:r>
          </w:p>
        </w:tc>
      </w:tr>
    </w:tbl>
    <w:bookmarkStart w:name="z22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16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11 января 2021 года № 73-1</w:t>
            </w:r>
          </w:p>
        </w:tc>
      </w:tr>
    </w:tbl>
    <w:bookmarkStart w:name="z22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