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b0a6" w14:textId="c2cb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28 декабря 2020 года № 72-4 "О бюджете Коксуского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13 августа 2021 года № 9-1. Зарегистрировано в Министерстве юстиции Республики Казахстан 28 августа 2021 года № 24133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2021-2023 годы" от 28 декабря 2020 года № 72-4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5845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6 998 523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482 570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37 176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10 095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6 468 682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7 127 657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74 261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135 955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61 694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203 395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203 395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135 955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61 701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129 141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Коксуского района от 13 августа 2021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28 декабря 2020 года № 72-4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6 998 523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7 127 657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2 880 820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2 880 820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2 880 820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-203 395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