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a2d1" w14:textId="20ca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Коксуском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17 сентября 2021 года № 321. Зарегистрировано в Министерстве юстиции Республики Казахстан 24 сентября 2021 года № 24492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№11148),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обектов в Коксуском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Коксуского района Досымбекову Улану Альдибековичу.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сентября 2021 года № 321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Коксуского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438"/>
        <w:gridCol w:w="1890"/>
        <w:gridCol w:w="3197"/>
        <w:gridCol w:w="1241"/>
        <w:gridCol w:w="993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площадь, квадратный метр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 же объекты общественного питания)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 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деятельности, лет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вдоль улицы Кабанбай батыра, напротив магазина "Дастан"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"Жетісу"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продукций)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вдоль улицы Измайлова (правая часть), напротив здания государственного казенного предприятия на праве хозяйственного введения "Коксуская центральная районная больница"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"Әсем"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продукций)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вдоль улицы Измайлова (левая часть), напротив здания коммунального государственного учреждения "Центр занятости населения акимата Коксуского района"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"Әсем"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концелярских товаров)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вдоль улицы Амангельды, напротив здания товарищество с ограниченной ответственности "Коксуский сахарный завод"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1190,0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"Нұржан"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продукций)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вдоль улицы Кабанбай батыра, напротив салона красоты "Krasoty"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"Шаған"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продукций)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