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6239" w14:textId="4cc6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27 декабря 2021 года № 19-1. Зарегистрировано в Министерстве юстиции Республики Казахстан 28 декабря 2021 года № 26140.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7 021 396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301 353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52 421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6 651 087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7 128 084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22 042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92 473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128 730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128 730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92 473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70 433 тысячитенге;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106 690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области Жетісу от 07.12.2022 </w:t>
      </w:r>
      <w:r>
        <w:rPr>
          <w:rFonts w:ascii="Times New Roman"/>
          <w:b w:val="false"/>
          <w:i w:val="false"/>
          <w:color w:val="00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2022 год в сумме 16 937 тысяч тенге.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бюджетных субвенций, передаваемых из районного бюджета в бюджеты сельских округов, в сумме 419 506 тысяч тенге, в том числе: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111 180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Жарлыозекскому сельскому округу 44 339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Лабасинскому сельскому округу 28 229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Мукринскому сельскому округу 42 301 тысяча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Муканчинскому сельскому округу 33 087 тысяч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Алгабасскому сельскому округу 34 032 тысячи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34 630 тысяч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Айнабулакскому сельскому округу 33 004 тысячи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Каблисанскому сельскому округу 27 734 тысячи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Мусабекскому сельскому округу 30 970 тысяч тенге;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пунктах, обеспечение санитарии населенных пунктов, благоустройство и озеленение населенных пунктов;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Коксуского района.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года № 19-1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области Жетісу от 07.12.2022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27 декабря 2021 года № 19-1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27 декабря 2021 года № 19-1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