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a66d8" w14:textId="2da66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Райымбекского районного маслихата от 8 января 2021 года № 81-380 "О бюджетах сельских округов Райымбекского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17 июня 2021 года № 8-39. Зарегистрирован в Министерстве юстиции Республики Казахстан 7 июля 2021 года № 23302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Райымбекский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Райымбекского районного маслихата "О бюджетах сельских округов Райымбекского района на 2021-2023 годы" от 8 января 2021 года № 81-380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5866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Жамбылского сельского округа на 2021-2023 годы согласно приложениям 1, 2, 3 к настоящему решению соответственно, в том числе на 2021 год в следующих объемах: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24 164 тысячи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5 591 тысяча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18 573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28 488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4324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4324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4324 тысячи тенге.";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Кайнарского сельского округа на 2021-2023 годы согласно приложениям 4, 5, 6 к настоящему решению соответственно, в том числе на 2021 год в следующих объемах: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36 129 тысяч тенге, в том числе: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7 862 тысячи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28 267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39 491 тысяча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3362 тысячи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3362 тысячи тенге, в том числе: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3362 тысячи тенге.";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Какпакского сельского округа на 2021-2023 годы согласно приложениям 7, 8, 9 к настоящему решению соответственно, в том числе на 2021 год в следующих объемах: 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32 226 тысяч тенге, в том числе: 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8 999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23 227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34 925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2699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2699 тысяч тенге, в том числе: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2699 тысяч тенге.";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Карасазского сельского округа на 2021-2023 годы согласно приложениям 10, 11, 12 к настоящему решению соответственно, в том числе на 2021 год в следующих объемах: 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29 862 тысячи тенге, в том числе: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5 130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24 732 тысячи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32 141 тысяча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2279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2279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2279 тысяч тенге.";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Нарынкольского сельского округа на 2021-2023 годы согласно приложениям 13, 14, 15 к настоящему решению соответственно, в том числе на 2021 год в следующих объемах: 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300 870 тысяч тенге, в том числе: 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19 491 тысяча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281 379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301 277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407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407 тысяч тенге, в том числе: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407 тысяч тенге.";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Сарыжазского сельского округа на 2021-2023 годы согласно приложениям 16, 17, 18 к настоящему решению соответственно, в том числе на 2021 год в следующих объемах: 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30 466 тысяч тенге, в том числе: 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11 734 тысячи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18 732 тысячи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36 475 тысяч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6009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6009 тысяч тенге, в том числе: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6009 тысяч тенге.";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Сумбинского сельского округа на 2021-2023 годы согласно приложениям 19, 20, 21 к настоящему решению соответственно, в том числе на 2021 год в следующих объемах: 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31 464 тысячи тенге, в том числе: 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10 100 тысяч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21 364 тысячи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35 792 тысячи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4328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4328 тысяч тенге, в том числе: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4328 тысяч тенге.";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Текесского сельского округа на 2021-2023 годы согласно приложениям 22, 23, 24 к настоящему решению соответственно, в том числе на 2021 год в следующих объемах: 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26 138 тысяч тенге, в том числе: 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10 670 тысяч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15 468 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31 889 тысяч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5751 тысяча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5751 тысяча тенге, в том числе: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5751 тысяча тенге.";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Тегистикского сельского округа на 2021-2023 годы согласно приложениям 25, 26, 27 к настоящему решению соответственно, в том числе на 2021 год в следующих объемах: 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138 554 тысячи тенге, в том числе: 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2 858 тысяч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135 696 тысяч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139 849 тысяч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1295 тысяч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1295 тысяч тенге, в том числе: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1295 тысяч тенге.";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Узак батырского сельского округа на 2021-2023 годы согласно приложениям 28, 29, 30 к настоящему решению соответственно, в том числе на 2021 год в следующих объемах: 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26 370 тысяч тенге, в том числе: 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6 504 тысячи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19 866 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28 783 тысячи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2413 тысяч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2413 тысяч тенге, в том числе: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2413 тысяч тенге.";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Шалкодинского сельского округа на 2021-2023 годы согласно приложениям 31, 32, 33 к настоящему решению соответственно, в том числе на 2021 год в следующих объемах: 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34 161 тысяча тенге, в том числе: 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9 447 тысяч тенге;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24 714 тысяч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37 799 тысяч тенге;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3638 тысяч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3638 тысяч тенге, в том числе: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3638 тысяч тенге.".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Жумаканов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Райымбекского районного маслихата от 17 июня 2021 года № 8-39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Райымбекского районного маслихата от 8 января 2021 года № 81-380 "О бюджетах сельских округов Райымбекского района на 2021-2023 годы"</w:t>
            </w:r>
          </w:p>
        </w:tc>
      </w:tr>
    </w:tbl>
    <w:bookmarkStart w:name="z216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2021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4 696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3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4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5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6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-4 324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7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Райымбекского районного маслихата от 17 июня 2021 года № 8-39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Райымбекского районного маслихата от 8 января 2021 года № 81-380 "О бюджетах сельских округов Райымбекского района на 2021-2023 годы"</w:t>
            </w:r>
          </w:p>
        </w:tc>
      </w:tr>
    </w:tbl>
    <w:bookmarkStart w:name="z228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2021 год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7 321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9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0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1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2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-3 362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3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Райымбекского районного маслихата от 17 июня 2021 года № 8-39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Райымбекского районного маслихата от 8 января 2021 года № 81-380 "О бюджетах сельских округов Райымбекского района на 2021-2023 годы"</w:t>
            </w:r>
          </w:p>
        </w:tc>
      </w:tr>
    </w:tbl>
    <w:bookmarkStart w:name="z240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Какпакского сельского округа на 2021 год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8 141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5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6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7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8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-2 699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9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Райымбекского районного маслихата от 17 июня 2021 года № 8-39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Райымбекского районного маслихата от 8 января 2021 года № 81-380 "О бюджетах сельских округов Райымбекского района на 2021-2023 годы"</w:t>
            </w:r>
          </w:p>
        </w:tc>
      </w:tr>
    </w:tbl>
    <w:bookmarkStart w:name="z252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Карасазского сельского округа на 2021 год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1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2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3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4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-2 279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5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Райымбекского районного маслихата от 17 июня 2021 года № 8-39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Райымбекского районного маслихата от 8 января 2021 года № 81-380 "О бюджетах сельских округов Райымбекского района на 2021-2023 годы"</w:t>
            </w:r>
          </w:p>
        </w:tc>
      </w:tr>
    </w:tbl>
    <w:bookmarkStart w:name="z264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Нарынкольского сельского округа на 2021 год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281 379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281 379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3678"/>
        <w:gridCol w:w="32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301 277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259 037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259 037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259 037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240 809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7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8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9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0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1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Райымбекского районного маслихата от 17 июня 2021 года № 8-39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Райымбекского районного маслихата от 8 января 2021 года № 81-380 "О бюджетах сельских округов Райымбекского района на 2021-2023 годы"</w:t>
            </w:r>
          </w:p>
        </w:tc>
      </w:tr>
    </w:tbl>
    <w:bookmarkStart w:name="z276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Сарыжазского сельского округа на 2021 год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3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4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5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6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-6 009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7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Райымбекского районного маслихата от 17 июня 2021 года № 8-39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Райымбекского районного маслихата от 8 января 2021 года № 81-380 "О бюджетах сельских округов Райымбекского района на 2021-2023 годы"</w:t>
            </w:r>
          </w:p>
        </w:tc>
      </w:tr>
    </w:tbl>
    <w:bookmarkStart w:name="z288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Сумбинского сельского округа на 2021 год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9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0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1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2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-4 328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3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Райымбекского районного маслихата от 17 июня 2021 года № 8-39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Райымбекского районного маслихата от 8 января 2021 года № 81-380 "О бюджетах сельских округов Райымбекского района на 2021-2023 годы"</w:t>
            </w:r>
          </w:p>
        </w:tc>
      </w:tr>
    </w:tbl>
    <w:bookmarkStart w:name="z300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Текесского сельского округа на 2021 год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5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6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7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8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-5 751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9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Райымбекского районного маслихата от 17 июня 2021 года № 8-39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Райымбекского районного маслихата от 8 января 2021 года № 81-380 "О бюджетах сельских округов Райымбекского района на 2021-2023 годы"</w:t>
            </w:r>
          </w:p>
        </w:tc>
      </w:tr>
    </w:tbl>
    <w:bookmarkStart w:name="z312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Тегистикского сельского округа на 2021 год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108 476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1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2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3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4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5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Райымбекского районного маслихата от 17 июня 2021 года № 8-39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Райымбекского районного маслихата от 8 января 2021 года № 81-380 "О бюджетах сельских округов Райымбекского района на 2021-2023 годы"</w:t>
            </w:r>
          </w:p>
        </w:tc>
      </w:tr>
    </w:tbl>
    <w:bookmarkStart w:name="z324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Узак батырского сельского округа на 2021 год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7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8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9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0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-2 413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1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Райымбекского районного маслихата от 17 июня 2021 года № 8-39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Райымбекского районного маслихата от 8 января 2021 года № 81-380 "О бюджетах сельских округов Райымбекского района на 2021-2023 годы"</w:t>
            </w:r>
          </w:p>
        </w:tc>
      </w:tr>
    </w:tbl>
    <w:bookmarkStart w:name="z336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Шалкодинского сельского округа на 2021 год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37 799 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3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4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5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6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-3 638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7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