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aa9" w14:textId="d631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12 января 2021 года № 6-83-448. Зарегистрировано Департаментом юстиции Алматинской области 19 января 2021 года № 5872.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338 969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245 190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342 054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28 523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42 753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38 431 тысяча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36 684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159 588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42 508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118 563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13 591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37 727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46 175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35 738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74 704 тысячи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108 464 тысячи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6 108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36 645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города Жаркент на 2021 год бюджетные изъятия в районной бюджет в сумме 177 523 тысячи тенге.</w:t>
      </w:r>
    </w:p>
    <w:bookmarkEnd w:id="30"/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31"/>
    <w:bookmarkStart w:name="z2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6-83-448</w:t>
            </w:r>
          </w:p>
        </w:tc>
      </w:tr>
    </w:tbl>
    <w:bookmarkStart w:name="z2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2023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8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9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9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2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0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2023 год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0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1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6-83-448</w:t>
            </w:r>
          </w:p>
        </w:tc>
      </w:tr>
    </w:tbl>
    <w:bookmarkStart w:name="z31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2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2023 год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3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3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4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4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2023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2023 год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2023 год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3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2023 год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0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0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2023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2023 год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2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6-83-448</w:t>
            </w:r>
          </w:p>
        </w:tc>
      </w:tr>
    </w:tbl>
    <w:bookmarkStart w:name="z43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2023 год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