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9bbc" w14:textId="fae9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29 июня 2021 года № 7-7-39. Зарегистрирован в Министерстве юстиции Республики Казахстан 14 июяя 2021 года № 23495. Утратило силу решением Панфиловского районного маслихата области Жетісу от 10 июля 2024 года № 8-26-117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Сноску. Утратило силу решением Панфиловского районного маслихата области Жетісу от 10.07.2024 </w:t>
      </w:r>
      <w:r>
        <w:rPr>
          <w:rFonts w:ascii="Times New Roman"/>
          <w:b w:val="false"/>
          <w:i w:val="false"/>
          <w:color w:val="ff0000"/>
          <w:sz w:val="28"/>
        </w:rPr>
        <w:t>№ 8-26-117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 по Панфиловскому району, не используемые в соответствии с земельным законодательством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