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d6576" w14:textId="46d65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Панфиловского районного маслихата от 23февраля 2018 года №6-30-196 "Об утверждении Правил оказания социальной помощи, установления размеров и определения перечня отдельных категорий нуждающихся граждан Панфиловского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Алматинской области от 15 ноября 2021 года № 7-12-66. Зарегистрировано в Министерстве юстиции Республики Казахстан 25 ноября 2021 года № 25389. Утратило силу решением Панфиловского районного маслихата области Жетісу от 25 декабря 2023 года № 8-14-68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Панфиловского районного маслихата области Жетісу от 25.12.2023 </w:t>
      </w:r>
      <w:r>
        <w:rPr>
          <w:rFonts w:ascii="Times New Roman"/>
          <w:b w:val="false"/>
          <w:i w:val="false"/>
          <w:color w:val="ff0000"/>
          <w:sz w:val="28"/>
        </w:rPr>
        <w:t>№ 8-14-68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Панфиловского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Панфиловского района"от 23 февраля 2018 года №6-30-196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№4538</w:t>
      </w:r>
      <w:r>
        <w:rPr>
          <w:rFonts w:ascii="Times New Roman"/>
          <w:b w:val="false"/>
          <w:i w:val="false"/>
          <w:color w:val="000000"/>
          <w:sz w:val="28"/>
        </w:rPr>
        <w:t>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Панфиловского районного маслихата от 15 ноября 2021 года № 7-12-66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Панфиловского районного маслихата от 23 февраля 2018 года № 6-30-196</w:t>
            </w:r>
          </w:p>
        </w:tc>
      </w:tr>
    </w:tbl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перечня отдельных категорий нуждающихся граждан.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Панфиловского района Алматинской области,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Алматинской области";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- доля совокупного дохода семьи, приходящаяся на каждого члена семьи в месяц;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государственное учреждение "Отдел занятости и социальных программ Панфиловского района" акимата Панфиловского района;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- комиссия, создаваемая решениями акима города, поселка, сельского округа для проведения обследования материального положения лиц (семей), обратившихся за социальной помощью и подготовки заключений;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- утвержденный максимальный размер социальной помощи.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в денежной форме отдельным категориям нуждающихся граждан в случае наступления трудной жизненной ситуации, а также к праздничным дням.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ежеквартально).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инвалидов в Республике Казахстан" и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ветеранах", социальная помощь оказывается в порядке, предусмотренном настоящими Правилами.</w:t>
      </w:r>
    </w:p>
    <w:bookmarkEnd w:id="18"/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помощи,определения перечня отдельных категорий нуждающихсяполучателейи установления размеров социальной помощи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оказывается единовременнои (или) периодически (ежемесячно) в виде денежных выплат следующим категориям граждан: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Победы - 9 мая: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проходившие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ССР (далее – Союза ССР), партизаны и подпольщики Великой Отечественной войны единовременно в размере - 1 000 000 (один миллион) тенге и ежемесячно в размере 3 (трех) месячного расчетного показателя;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Великой Отечественной войны, а именно военнослужащим действующей армии и флота, партизаны и подпольщики Великой Отечественной войны, а также рабочие и служащие, ставшие инвалидами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единовременно в размере - 1 000 000 (один миллион) тенге и ежемесячно в размере 3 (трех) месячного расчетного показателя;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Великой Отечественной войны единовременно в размере – 26 (двадцать шесть) месячных расчетных показателей;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инвалида Великой Отечественной войны или лица, приравненого по льготам к инвалидам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признавшихся инвалидами в результате общего заболевания, трудового увечья и других причин (за исключением противоправных), которые не вступали в повторный брак единовременно в размере – 26 (двадцать шесть) месячных расчетных показателей;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 единовременно в размере – 26 (двадцать шесть) месячных расчетных показателей;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ставшим инвалидами вследствие ранения, контузии, увечья, полученных при защите бывшего Союза Советских Социалистических Республик,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единовременно в размере - 26 (двадцать шесть) месячных расчетных показателей;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единовременно в размере - 26 (двадцать шесть) месячных расчетных показателей;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единовременно в размере - 26 (двадцать шесть) месячных расчетных показателей;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единовременно в размере – 26 (двадцать шесть) месячных расчетных показателей;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Карахабе единовременно в размере - 26 (двадцать шесть) месячных расчетных показателей;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 единовременно в размере – 26 (двадцать шесть) месячных расчетных показателей;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 инвалидами вследствие катастрофы на Чернобыльской атомной электростанции единовременно в размере – 26 (двадцать шесть) месячных расчетных показателей;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участвовавшим непосредственно в ядерных испытаниях единовременно в размере – 26 (двадцать шесть) месячных расчетных показателей;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 инвалидами вследствие ядерных испытаний единовременно в размере – 26 (двадцать шесть) месячных расчетных показателей.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оказывается отдельным категориям нуждающихся граждан,оказавшимся в трудной жизненной ситуации единовременно и (или) периодически (ежемесячно, ежеквартально):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 (семьям), признанным находящимся в трудной жизненной ситуации, единовременно в размере 15 (пятьнадцать) месячных расчетных показателей с учетом среднедушевого дохода, не превышающего порога однократного размера прожиточного минимума, по следующим основаниям: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освобожденные из мест лишения свободы;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состоящие на учете службы пробации;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(семьям), пострадавшим вследствие стихийного бедствия или пожара по месту возникновения стихийного бедствия или пожара, без учета среднедушевого дохода: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причинения вреда его имуществу единовременно в размере 200 (двести) месячных расчетных показателей;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(семьям) признанным находящимся в трудной жизненной ситуации, в том числе ограничение жизнедеятельности вследствие социально значимых заболеваний, заболеваний представляющих опасность для окружающих: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диспансерном учете с заболеванием туберкулез ежеквартально без учета среднедушевого дохода в размере 5 (пять) месячных расчетных показателей;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родители или иные законные представители детей, инфицированных вирусом иммунодефицита человека состоящих на диспансерном учете без учета среднедушевого дохода ежемесячно в 2 (двух) 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семьи, дети которых воспитываются и обучаются в дошкольных организациях образования, у которых наличие среднедушевого дохода, не превышает порога, установленного местными представительными органами в кратном отношении к прожиточному минимуму ежемесячно в размере 5 (пять) месячных расчетных показателей.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оказания социальной помощи, основания для прекращения и возврата предоставляемой социальной помощи определяется согласно Типовым правилам.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к праздничным дням оказывается по списку, утверждаемому местным представительным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расходов на предоставление социальной помощи осуществляется в пределах средств, предусмотренных бюджетом районана текущий финансовый год.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прекращается в случаях: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района;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56"/>
    <w:bookmarkStart w:name="z6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5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