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4ec7" w14:textId="0ee4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Панфиловского районного маслихата от 22 декабря 2017 года № 6-27-179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13 декабря 2021 года № 7-14-73. Зарегистрировано в Министерстве юстиции Республики Казахстан 14 декабря 2021 года № 25778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Панфиловского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22 декабря 2017 года № 6-27-179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