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79cf" w14:textId="4b77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Саркан и сельских округов Сарканского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13 января 2021 года № 94-360. Зарегистрировано Департаментом юстиции Алматинской области 19 января 2021 года № 5871.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Саркан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280 887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195 188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287 277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Алмалинского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42 100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46 983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4 883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4 883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Аманбоктерского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26 140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Амангельдинского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52 165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Бакалинского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29 885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Екиашинского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40 203 тысячи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Карабогетского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28 968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25 434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Карашыганского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24 783 тысячи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Койлыкского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38 708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29 312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Коктерекского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23 535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24 473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11.Утвердить бюджет Лепсинского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51 887 тысяч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54 991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Сарканского районного маслихата Алматинской области от 13.11.2021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Черкасского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69 088 тысяч тенге,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1 452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Шатырбайского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6"/>
    <w:bookmarkStart w:name="z2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23 083 тысячи тенге,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28"/>
    <w:bookmarkStart w:name="z2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депутат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</w:t>
            </w:r>
          </w:p>
        </w:tc>
      </w:tr>
    </w:tbl>
    <w:bookmarkStart w:name="z2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280 887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</w:t>
            </w:r>
          </w:p>
        </w:tc>
      </w:tr>
    </w:tbl>
    <w:bookmarkStart w:name="z2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26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27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2021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28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29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30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2021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30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31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2023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32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33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34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34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2021 год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35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2022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36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2023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872"/>
        <w:gridCol w:w="6268"/>
        <w:gridCol w:w="34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37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2021 год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38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2022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38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2023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39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2021 год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40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2022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4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2023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4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2021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4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43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2023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4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2021 год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45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2022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46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2023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46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2021 год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47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2022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48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2023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49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2021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50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2022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50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2023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51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2021 год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52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53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2023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54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2021 год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Сарканского районного маслихата Алматинской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54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2022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января 2021 года № 94-360 </w:t>
            </w:r>
          </w:p>
        </w:tc>
      </w:tr>
    </w:tbl>
    <w:bookmarkStart w:name="z55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2023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903"/>
        <w:gridCol w:w="4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7259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2096"/>
        <w:gridCol w:w="5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