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2cae" w14:textId="9932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 февраля 2021 года № 3-11. Зарегистрировано Департаментом юстиции Алматинской области 11 февраля 2021 года № 5890. Утратило силу решением Сарканского районного маслихата области Жетісу от 8 декабря 2023 года № 16-66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08.12.023 </w:t>
      </w:r>
      <w:r>
        <w:rPr>
          <w:rFonts w:ascii="Times New Roman"/>
          <w:b w:val="false"/>
          <w:i w:val="false"/>
          <w:color w:val="ff0000"/>
          <w:sz w:val="28"/>
        </w:rPr>
        <w:t>№ 16-66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Сарканского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малообеспеченным семьям (гражданам) Сарканского района" от 5 декабря 2013 года № 27-141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декабря 2013 года в районной газете "Сарқан");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определении размера и порядка оказания жилищной помощи малообеспеченным семьям (гражданам) Сарканского района" от 6 сентября 2016 года № 9-42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октября 2016 года в эталонном контрольном банке нормативных правовых актов Республики Казахстан).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февраля 2021 года № 3-11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Сарканского района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малообеспеченным семьям (гражданам) Сарканского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малообеспеченным семьям (гражданам) Сарканского района используются основные понятия, указанные в пункте 1 Правил.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к совокупному доходу малообеспеченной семьи (гражданина) в размере десяти процентов. 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 малообеспеченным семьям (гражданам) Сарканского района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государственным учреждением "Отдел занятости и социальных программ Сарканского района" (далее - уполномоченный орган).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(далее – портал) с предоставлением документов согласно пункту 4 Правил.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сроком согласно Правил.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в расчет принимается норма площади: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потребления коммунальных услуг предоставляются поставщиками услуг.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по фактическим расходам, 7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 2,3 кубических метров на каждого члена семьи, для семьи из 4-х и более человек не превышающий 6,6 кубических метров в месяц, проживающим в жилом доме с печным отоплением - 10 килограмм (1 маленький баллон) в месяц на семью;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пищи на 1-го человека - 10 кубических метров товарного газа;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- 150 тенге на каждого члена семьи в месяц;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- 5 тонны угля один раз на отопительный сезон.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Сарканского района на соответствующий финансовый год.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