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0a79" w14:textId="15d0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2020 года № 93-358 "О бюджете Сарканского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19 августа 2021 года № 9-41. Зарегистрировано в Министерстве юстиции Республики Казахстан 28 августа 2021 года № 24146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2021-2023 годы" от 29 декабря 2020 года № 93-358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5851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− 7 137 905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− 740 531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− 3 739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− 23 693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− 6 369 942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− 7 154 833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− 59 561 тысяча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− 87 510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− 27 949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− 0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− 0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- 76 489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− 76 489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− 87 510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− 27 950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− 16 929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Сарканский районный маслихат от 19 августа 2021 года № 9-41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29 декабря 2020 года № 93-358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2008"/>
        <w:gridCol w:w="755"/>
        <w:gridCol w:w="5093"/>
        <w:gridCol w:w="3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7 137 905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430 243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5 388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6 369 942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6 364 911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621"/>
        <w:gridCol w:w="1310"/>
        <w:gridCol w:w="1310"/>
        <w:gridCol w:w="5057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7 154 833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556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463 551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1 219 218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352 529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375 262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2 531 992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2 295 434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