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83ef" w14:textId="3778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Талгарского района от 2 апреля 2010 года № 04-329 "Об установлении дополнительных мер по социальной защите от безработицы в Талгарском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9 февраля 2021 года № 02-57. Зарегистрировано Департаментом юстиции Алматинской области 11 февраля 2021 года № 5892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Талгарского района "Об установлении дополнительных мер по социальной защите от безработицы в Талгарском районе" от 2 апреля 2010 года № 04-329 (зарегистрирован в Реестре государственной регистрации нормативных правовых актов № 2-18-101, опубликован 10 апреля 2010 года в газете "Талгар").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Ашимахун Ахмет Ашимахунулы.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