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69b29" w14:textId="7169b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Талгарского районного маслихата от 28 декабря 2020 года № 69-281 "О бюджете Талгарского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Талгарского районного маслихата Алматинской области от 13 мая 2021 года № 8-24. Зарегистрирован в Министерстве юстиции Республики Казахстан 10 июня 2021 года № 22988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Талгарского районного маслихата "О бюджете Талгарского района на 2021-2023 годы" от 28 декабря 2020 года № 69-281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5864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2021-2023 годы согласно приложениям 1, 2 и 3 к настоящему решению соответственно, в том числе на 2021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17 537 461 тысяча тенге, в том числе: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4 469 314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319 608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1 479 860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11 268 679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17 778 486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83 996 тысяч тенге, в том числе: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123 763 тысячи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39 767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325 021 тысяча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325 021 тысяча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873 763 тысячи тенге; 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1 251 313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702 571 тысяча тенге.".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решения возложить на постоянную комиссию Талгарского районного маслихата "По вопросам социально-экономического развития, тарифной политики, развития малого и среднего предпринимательства и бюджета". 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2021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Талгарского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Игибаев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Талгарского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Алибеков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Талгарского районного маслихата от 13 мая 2021 года № 8-24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Талгарского районного маслихата от 28 декабря 2020 года № 69-281</w:t>
            </w:r>
          </w:p>
        </w:tc>
      </w:tr>
    </w:tbl>
    <w:bookmarkStart w:name="z3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1213"/>
        <w:gridCol w:w="782"/>
        <w:gridCol w:w="5273"/>
        <w:gridCol w:w="42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17 537 461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4 469 314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1 987 237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1 987 237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1 458 800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954 877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723 700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221 500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319 608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311 299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311 299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1 479 860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1 214 860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1 214 860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Поступления трансфертов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11 268 679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793 132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793 132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10 475 547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10 475 547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1252"/>
        <w:gridCol w:w="1252"/>
        <w:gridCol w:w="5974"/>
        <w:gridCol w:w="322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17 778 486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3 442 716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322 483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296 558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151 177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138 981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2 836 825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2 836 825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2 811 235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259 680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259 680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259 680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210 177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191 122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191 122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172 790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194 632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112 024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112 024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112 024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82 608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82 608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82 608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3 968 310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2 324 555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2 324 555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2 324 555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1 557 124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1 557 124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797 766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41 115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159 363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66 216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402 937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68 723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86 631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56 381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31 412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жилищных сертификатов (социальная поддержка в виде бюджетного кредита)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3 789 533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2 626 003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1 135 536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Изъятие земельных участков для государственных нужд 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1 135 536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1 080 150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и(или) строительство, реконструкция жилья коммунального жилищного фонда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825 709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254 441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410 317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126 289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710 892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710 892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66 899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401 376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240 966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452 638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452 638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302 638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241 950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85 476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85 476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85 476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73 532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53 620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52 538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64 789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24 745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67 859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19 531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19 531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1 018 808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968 468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968 468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582 808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385 660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50 340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50 340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39 681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479 336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469 726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98 585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98 585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371 141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бюджетам города районного значения, села, поселка, сельского округа на реализацию мероприятий по социальной и инженерной инфраструктуре в сельских населенных пунктах в рамках проекта "Ауыл-Ел бесігі" 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371 141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95 894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95 894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95 894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95 894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4 110 957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4 110 957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4 110 957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68 226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4 042 731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83 996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123 763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как социальная поддержка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113 763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113 763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113 763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3116"/>
        <w:gridCol w:w="4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39 767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39 767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39 767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6"/>
        <w:gridCol w:w="506"/>
        <w:gridCol w:w="506"/>
        <w:gridCol w:w="6780"/>
        <w:gridCol w:w="40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Сальдо по операциям с финансовыми активами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53"/>
        <w:gridCol w:w="539"/>
        <w:gridCol w:w="539"/>
        <w:gridCol w:w="4501"/>
        <w:gridCol w:w="42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1"/>
        <w:gridCol w:w="1677"/>
        <w:gridCol w:w="1081"/>
        <w:gridCol w:w="3683"/>
        <w:gridCol w:w="47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-325 021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325 021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873 763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873 763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873 763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873 763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6"/>
        <w:gridCol w:w="1477"/>
        <w:gridCol w:w="1477"/>
        <w:gridCol w:w="1887"/>
        <w:gridCol w:w="598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702 571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702 571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702 571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3"/>
        <w:gridCol w:w="2030"/>
        <w:gridCol w:w="2030"/>
        <w:gridCol w:w="2570"/>
        <w:gridCol w:w="470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7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1 251 313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1 251 313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1 251 313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4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1 251 313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4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1 251 292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4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