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04d" w14:textId="0963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Талгарского района Алматинской области от 20 октября 2021 года № 10-02. Зарегистрировано в Министерстве юстиции Республики Казахстан 1 ноября 2021 года № 24989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протоколом заседания комиссии по предупреждению и ликвидации чрезвычайной ситуации Талгарского района от 5 октября 2021 года,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на территории города Талгар.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природного характера заместителя акима Талгарского района Тореханова Б.А. и поручить провести соответствующие мероприятия, вытекающие из данного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