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49c9" w14:textId="38e4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Талгарского района от 5 сентября 2016 года за № 09-581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Талгарскому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8 ноября 2021 года № 11-618. Зарегистрировано в Министерстве юстиции Республики Казахстан 15 ноября 2021 года № 25162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Талгарского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Талгарского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Талгарскому району" от 5 сентября 2016 года № 09-581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3980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Талгарского района Б. Тореханова.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