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27c3" w14:textId="1a72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Уйгурского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12 января 2021 года № 6-75-445. Зарегистрировано Департаментом юстиции Алматинской области 21 января 2021 года № 5883.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16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Шонжынского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226 245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84 759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141 486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227 220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Уйгурского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Сумбинского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45 818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37 453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622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622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Уйгурского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Киргизсайского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37 114 тысяч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30 444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38 120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Уйгурского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Больше Аксуского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64 610 тысяч тенге,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46 940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64 835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Уйгурского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Аватского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0"/>
    <w:bookmarkStart w:name="z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34 164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28 346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1 850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Уйгурского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Тиирменского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2"/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43 763 тысячи тенге, в том числе: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Уйгурского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7-16-76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Актамского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4"/>
    <w:bookmarkStart w:name="z1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43 562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Уйгурского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Дардамтинского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6"/>
    <w:bookmarkStart w:name="z1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44 192 тысячи тенге, в том числе: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47 042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47 042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2 850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2 850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Уйгурского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Кетпенского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8"/>
    <w:bookmarkStart w:name="z1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42 625 тысяч тенге, в том числе: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615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Уйгурского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Мало-Диханского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0"/>
    <w:bookmarkStart w:name="z1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41 266 тысяч тенге, в том числе: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Уйгурского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Калжатского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2"/>
    <w:bookmarkStart w:name="z1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35 567 тысяч тенге, в том числе: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26 672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36 321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754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754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Уйгурского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Бахарского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4"/>
    <w:bookmarkStart w:name="z20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34 162 тысячи тенге, в том числе: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24 372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Уйгурского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7-16-76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Таскарасуского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6"/>
    <w:bookmarkStart w:name="z2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36 561 тысяча тенге, в том числе: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29 221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1 109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Уйгурского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Шарынского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8"/>
    <w:bookmarkStart w:name="z2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48 685 тысяч тенге, в том числе: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2 248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2 248 тысяч тенге.</w:t>
      </w:r>
    </w:p>
    <w:bookmarkStart w:name="z2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Пункт 1</w:t>
      </w:r>
      <w:r>
        <w:rPr>
          <w:rFonts w:ascii="Times New Roman"/>
          <w:b w:val="false"/>
          <w:i/>
          <w:color w:val="000000"/>
          <w:sz w:val="28"/>
        </w:rPr>
        <w:t>4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решения Уйгурского районного мас</w:t>
      </w:r>
      <w:r>
        <w:rPr>
          <w:rFonts w:ascii="Times New Roman"/>
          <w:b w:val="false"/>
          <w:i/>
          <w:color w:val="000000"/>
          <w:sz w:val="28"/>
        </w:rPr>
        <w:t>лихата Алматинской области от 03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12</w:t>
      </w:r>
      <w:r>
        <w:rPr>
          <w:rFonts w:ascii="Times New Roman"/>
          <w:b w:val="false"/>
          <w:i/>
          <w:color w:val="000000"/>
          <w:sz w:val="28"/>
        </w:rPr>
        <w:t xml:space="preserve">.2021 </w:t>
      </w:r>
      <w:r>
        <w:rPr>
          <w:rFonts w:ascii="Times New Roman"/>
          <w:b w:val="false"/>
          <w:i w:val="false"/>
          <w:color w:val="000000"/>
          <w:sz w:val="28"/>
        </w:rPr>
        <w:t>№ 7-16-76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01.01.2021).</w:t>
      </w:r>
      <w:r>
        <w:rPr>
          <w:rFonts w:ascii="Times New Roman"/>
          <w:b w:val="false"/>
          <w:i w:val="false"/>
          <w:color w:val="000000"/>
          <w:sz w:val="28"/>
        </w:rPr>
        <w:t>15. Контроль за исполнением настоящего решения возложить на постоянную комиссию Уйгурского районного маслихата "По вопросам бюджета, экономического развития, промышленности, транспорта, строительства, связи, торговли, туризма и жилья".</w:t>
      </w:r>
    </w:p>
    <w:bookmarkEnd w:id="30"/>
    <w:bookmarkStart w:name="z2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2021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2021 года № 6-75-445</w:t>
            </w:r>
          </w:p>
        </w:tc>
      </w:tr>
    </w:tbl>
    <w:bookmarkStart w:name="z27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2021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Уйгурского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2021 года № 6-75-445</w:t>
            </w:r>
          </w:p>
        </w:tc>
      </w:tr>
    </w:tbl>
    <w:bookmarkStart w:name="z27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2022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2021 года № 6-75-445</w:t>
            </w:r>
          </w:p>
        </w:tc>
      </w:tr>
    </w:tbl>
    <w:bookmarkStart w:name="z28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2021 года № 6-75-445</w:t>
            </w:r>
          </w:p>
        </w:tc>
      </w:tr>
    </w:tbl>
    <w:bookmarkStart w:name="z29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2021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Уйгурского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2021 года № 6-75-445</w:t>
            </w:r>
          </w:p>
        </w:tc>
      </w:tr>
    </w:tbl>
    <w:bookmarkStart w:name="z30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2022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2021 года № 6-75-445</w:t>
            </w:r>
          </w:p>
        </w:tc>
      </w:tr>
    </w:tbl>
    <w:bookmarkStart w:name="z30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2023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2021 года № 6-75-445</w:t>
            </w:r>
          </w:p>
        </w:tc>
      </w:tr>
    </w:tbl>
    <w:bookmarkStart w:name="z31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2021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Уйгурского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2021 года № 6-75-445</w:t>
            </w:r>
          </w:p>
        </w:tc>
      </w:tr>
    </w:tbl>
    <w:bookmarkStart w:name="z32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2021 года № 6-75-445</w:t>
            </w:r>
          </w:p>
        </w:tc>
      </w:tr>
    </w:tbl>
    <w:bookmarkStart w:name="z33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2023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2021 года № 6-75-445</w:t>
            </w:r>
          </w:p>
        </w:tc>
      </w:tr>
    </w:tbl>
    <w:bookmarkStart w:name="z34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Аксуского сельского округа на 2021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Уйгурского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2021 года № 6-75-445</w:t>
            </w:r>
          </w:p>
        </w:tc>
      </w:tr>
    </w:tbl>
    <w:bookmarkStart w:name="z34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Аксуского сельского округа на 2022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2021 года № 6-75-445</w:t>
            </w:r>
          </w:p>
        </w:tc>
      </w:tr>
    </w:tbl>
    <w:bookmarkStart w:name="z35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Аксуского сельского округа на 2023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2021 года № 6-75-445</w:t>
            </w:r>
          </w:p>
        </w:tc>
      </w:tr>
    </w:tbl>
    <w:bookmarkStart w:name="z3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2021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Уйгурского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2021 года № 6-75-445</w:t>
            </w:r>
          </w:p>
        </w:tc>
      </w:tr>
    </w:tbl>
    <w:bookmarkStart w:name="z3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2022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2021 года № 6-75-445</w:t>
            </w:r>
          </w:p>
        </w:tc>
      </w:tr>
    </w:tbl>
    <w:bookmarkStart w:name="z38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2023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2021 года № 6-75-445</w:t>
            </w:r>
          </w:p>
        </w:tc>
      </w:tr>
    </w:tbl>
    <w:bookmarkStart w:name="z38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2021 год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Уйгурского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2021 года № 6-75-445</w:t>
            </w:r>
          </w:p>
        </w:tc>
      </w:tr>
    </w:tbl>
    <w:bookmarkStart w:name="z39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2022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2021 года № 6-75-445</w:t>
            </w:r>
          </w:p>
        </w:tc>
      </w:tr>
    </w:tbl>
    <w:bookmarkStart w:name="z40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2023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2021 года № 6-75-445</w:t>
            </w:r>
          </w:p>
        </w:tc>
      </w:tr>
    </w:tbl>
    <w:bookmarkStart w:name="z41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2021 год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Уйгурского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2021 года № 6-75-445</w:t>
            </w:r>
          </w:p>
        </w:tc>
      </w:tr>
    </w:tbl>
    <w:bookmarkStart w:name="z42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2022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2021 года № 6-75-445</w:t>
            </w:r>
          </w:p>
        </w:tc>
      </w:tr>
    </w:tbl>
    <w:bookmarkStart w:name="z42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2023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2021 года № 6-75-445</w:t>
            </w:r>
          </w:p>
        </w:tc>
      </w:tr>
    </w:tbl>
    <w:bookmarkStart w:name="z43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2021 год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Уйгурского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2021 года № 6-75-445</w:t>
            </w:r>
          </w:p>
        </w:tc>
      </w:tr>
    </w:tbl>
    <w:bookmarkStart w:name="z44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2022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2021 года № 6-75-445</w:t>
            </w:r>
          </w:p>
        </w:tc>
      </w:tr>
    </w:tbl>
    <w:bookmarkStart w:name="z45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2023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2021 года № 6-75-445</w:t>
            </w:r>
          </w:p>
        </w:tc>
      </w:tr>
    </w:tbl>
    <w:bookmarkStart w:name="z46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2021 год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Уйгурского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2021 года № 6-75-445</w:t>
            </w:r>
          </w:p>
        </w:tc>
      </w:tr>
    </w:tbl>
    <w:bookmarkStart w:name="z46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2022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2021 года № 6-75-445</w:t>
            </w:r>
          </w:p>
        </w:tc>
      </w:tr>
    </w:tbl>
    <w:bookmarkStart w:name="z47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2023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районноо значения, села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бюджетныхкредито,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получаеые местным исполнительным органо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2021 года № 6-75-445</w:t>
            </w:r>
          </w:p>
        </w:tc>
      </w:tr>
    </w:tbl>
    <w:bookmarkStart w:name="z48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Мало-Диханского сельского округа на 2021 год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Уйгурского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2021 года № 6-75-445</w:t>
            </w:r>
          </w:p>
        </w:tc>
      </w:tr>
    </w:tbl>
    <w:bookmarkStart w:name="z49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Мало-Диханского сельского округа на 2022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2020 года № 6-75-445</w:t>
            </w:r>
          </w:p>
        </w:tc>
      </w:tr>
    </w:tbl>
    <w:bookmarkStart w:name="z50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Мало-Диханского сельского округа на 2023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2020 года № 6-75-445</w:t>
            </w:r>
          </w:p>
        </w:tc>
      </w:tr>
    </w:tbl>
    <w:bookmarkStart w:name="z50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2021 год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Уйгурского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Земльнй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2021 года № 6-75-445</w:t>
            </w:r>
          </w:p>
        </w:tc>
      </w:tr>
    </w:tbl>
    <w:bookmarkStart w:name="z51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2022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2021 года № 6-75-445</w:t>
            </w:r>
          </w:p>
        </w:tc>
      </w:tr>
    </w:tbl>
    <w:bookmarkStart w:name="z52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2023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2021 года № 6-75-445</w:t>
            </w:r>
          </w:p>
        </w:tc>
      </w:tr>
    </w:tbl>
    <w:bookmarkStart w:name="z53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2021 год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Уйгурского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2021 года № 6-75-445</w:t>
            </w:r>
          </w:p>
        </w:tc>
      </w:tr>
    </w:tbl>
    <w:bookmarkStart w:name="z54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2022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2021 года № 6-75-445</w:t>
            </w:r>
          </w:p>
        </w:tc>
      </w:tr>
    </w:tbl>
    <w:bookmarkStart w:name="z54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2023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2021 года № 6-75-445</w:t>
            </w:r>
          </w:p>
        </w:tc>
      </w:tr>
    </w:tbl>
    <w:bookmarkStart w:name="z55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2021 год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Уйгурского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2021 года № 6-75-445</w:t>
            </w:r>
          </w:p>
        </w:tc>
      </w:tr>
    </w:tbl>
    <w:bookmarkStart w:name="z56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2022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2021 года № 6-75-445</w:t>
            </w:r>
          </w:p>
        </w:tc>
      </w:tr>
    </w:tbl>
    <w:bookmarkStart w:name="z57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2023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2021 года № 6-75-445</w:t>
            </w:r>
          </w:p>
        </w:tc>
      </w:tr>
    </w:tbl>
    <w:bookmarkStart w:name="z58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2021 год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Уйгурского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7-16-76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2021 года № 6-75-445</w:t>
            </w:r>
          </w:p>
        </w:tc>
      </w:tr>
    </w:tbl>
    <w:bookmarkStart w:name="z58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2022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января 2021 года № 6-75-445</w:t>
            </w:r>
          </w:p>
        </w:tc>
      </w:tr>
    </w:tbl>
    <w:bookmarkStart w:name="z59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2023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