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0326" w14:textId="5b70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30 декабря 2020 года № 6-74-431 "О бюджете Уйгурского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18 марта 2021 года № 7-3-14. Зарегистрировано Департаментом юстиции Алматинской области 31 марта 2021 года № 5910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2021-2023 годы" от 30 декабря 2020 года № 6-74-431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9 503 065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1 596 328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11 900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154 199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7 740 638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9 507 004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77 006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113 763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36 757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80 945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80 945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113 763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36 901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4 083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2021 года № 7-3-14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года № 6-74-431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7 740 638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7 909 808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7 909 808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9 507 004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1 863 969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1 538 208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4 861 696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4 861 696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4 856 385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4 513 733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448"/>
        <w:gridCol w:w="933"/>
        <w:gridCol w:w="1766"/>
        <w:gridCol w:w="3439"/>
        <w:gridCol w:w="3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