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fef2" w14:textId="f97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 села Шонжы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Шонжыского сельского округа Уйгурского района Алматинской области от 22 апреля 2021 года № 4-203. Зарегистрировано Департаментом юстиции Алматинской области 22 апреля 2021 года № 5938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Шонжы и на основании заключения Алматинской областной ономастической комиссии от 1 апреля 2021 года, аким Шонжынского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Кентал Исламова в улицу Әл-Фараби, улицу Абдуллы Розыбакиева в улицу Мұқағали Мақатаев, улицу Нуршидина Аппазова в улицу Абай села Шонжы.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расположенные на северо-западе села Шонжы следующие наименования: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Кентала Исламова;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Абдулла Розыбакиева;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Нуршидина Аппазова.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Шонжынского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