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c69d" w14:textId="6af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12 января 2021 года № 6-75-445 "О бюджетах сельских округов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апреля 2021 года № 7-5-20. Зарегистрировано Департаментом юстиции Алматинской области 30 апреля 2021 года № 5947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2021-2023 годы" от 12 января 2021 года № 6-75-445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41 614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апреля 2021 года № 7-5-20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12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"О бюджетах сельских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552"/>
        <w:gridCol w:w="552"/>
        <w:gridCol w:w="4603"/>
        <w:gridCol w:w="4365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