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7c3a" w14:textId="3dd7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30 декабря 2020 года № 6-74-431 "О бюджете Уйгурского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13 мая 2021 года № 7-7-31. Зарегистрирован в Министерстве юстиции Республики Казахстан 24 мая 2021 года № 22792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2021-2023 годы" от 30 декабря 2020 года № 6-74-431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9 586 336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1 596 328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11 900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154 199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7 823 909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9 650 671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77 006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113 763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36 757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141 341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141 341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113 763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36 901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64 479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13 мая 2021 года № 7-7-31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30 декабря 2021 года № 6-74-431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9 586 336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7 823 909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7 822 537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0"/>
        <w:gridCol w:w="1310"/>
        <w:gridCol w:w="5058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9 650 671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1 781 999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1 607 146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4 853 940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4 853 940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4 853 940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4 512 517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-141 341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