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e318" w14:textId="1c9e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12 января 2021 года № 6-75-445 "О бюджетах сельских округов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22 июня 2021 года № 7-9-46. Зарегистрирован в Министерстве юстиции Республики Казахстан 7 июля 2021 года № 23331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2021-2023 годы" от 12 января 2021 года № 6-75-445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169 977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80 689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89 288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169 977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35 763 тысячи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27 398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36 233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470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31 946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6 870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25 076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32 846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900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900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56 515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17 670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38 845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56 515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30 139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7 818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22 321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31 239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1 100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1 100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36 225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8 455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27 770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36 225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39 800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6 425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33 375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36 176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22 726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37 376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1 200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1 200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1 200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37 009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7 725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29 284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37 009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34 034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26 734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34 034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29 917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21 022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29 917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29 805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9 790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20 015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29 805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30 438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8 160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22 278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31 438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1 000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1 000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42 883 тысячи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28 033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44 255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1 372 тысячи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1 372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9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1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80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3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5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7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9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71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1"/>
        <w:gridCol w:w="1711"/>
        <w:gridCol w:w="4434"/>
        <w:gridCol w:w="33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59"/>
        <w:gridCol w:w="3595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935"/>
        <w:gridCol w:w="5014"/>
        <w:gridCol w:w="21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3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669"/>
        <w:gridCol w:w="4325"/>
        <w:gridCol w:w="35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4731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22 июня 2021 года № 7-9-46</w:t>
            </w:r>
          </w:p>
        </w:tc>
      </w:tr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3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552"/>
        <w:gridCol w:w="552"/>
        <w:gridCol w:w="4603"/>
        <w:gridCol w:w="4365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