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265c" w14:textId="0902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Уйгурском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22 октября 2021 года № 7-14-68. Зарегистрировано в Министерстве юстиции Республики Казахстан 15 ноября 2021 года № 25154.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Уйгурского районного маслихата Алматинской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8-13-73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социальной и медико-педагогической коррекционной поддержке детей с ограниченными возможностями"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Уйгурском районе"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Уйгурского районного маслихата Алматинской области от 13.12.2023 </w:t>
      </w:r>
      <w:r>
        <w:rPr>
          <w:rFonts w:ascii="Times New Roman"/>
          <w:b w:val="false"/>
          <w:i w:val="false"/>
          <w:color w:val="000000"/>
          <w:sz w:val="28"/>
        </w:rPr>
        <w:t>№ 8-13-73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Уйгурского районного маслихата "О возмещении затрат на обучение на дому детей с ограниченными возможностями из числа инвалидов" от 7 июня 2017 года № 6-15-97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№4252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октября 2021 года № 7-14-68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Уйгурского районного маслихата Алматинской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8-13-73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Уйгурском районе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Уйгурском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(зарегистрированное в Реестре государственной регистрации нормативных правовых актов № 22394) (далее – Правила возмещения затрат).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(далее-возмещение затрат на обучение) производится государственным учреждением "Отдел занятости и социальных программ Уйгурского района" на основании справки из учебного заведения, подтверждающией факт обучения ребенка с инвалидностью на дому.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иными законным представителям детей с инвалидностью, независимо от дохода семьи.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оканчания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инвалидностью, выезд на постоянное место жительство за пределы Уйгурского района),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Определить возмещение затрат на обучение на дому детей с ограниченными возможностями из числа детей с инвалидностью по индивидуальному учебному плану в Уйгурском районе ежеквартально к 25 числу на учебный год в размере 8 (восьми) месячных расчетных показателей, по мере поступления финансирования из местного бюджета.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пунктом девять приложения 3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