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a265" w14:textId="e2ca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Алматинской области Кегенского районного маслихата от 28 декабря 2020 года № 46-154 "О бюджете Кегенского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ноября 2021 года № 19-67. Зарегистрировано в Министерстве юстиции Республики Казахстан 6 декабря 2021 года № 25572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2021-2023 годы" от 28 декабря 2020 года № 46-154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7 996 256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532 312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2 266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12 004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7 449 674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8 054 153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185 783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205 649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243 680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243 680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205 649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29 904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67 935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19 ноября 2021 года № 19-67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"28" декабря 2020 года № 46-154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7 996 256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4919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8 054 153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