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c9f9" w14:textId="789c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19 марта 2021 года № 184. Зарегистрировано Департаментом юстиции города Шымкент 19 марта 2021 года № 157.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города Шымкент от 07.12.2021 </w:t>
      </w:r>
      <w:r>
        <w:rPr>
          <w:rFonts w:ascii="Times New Roman"/>
          <w:b w:val="false"/>
          <w:i w:val="false"/>
          <w:color w:val="ff0000"/>
          <w:sz w:val="28"/>
        </w:rPr>
        <w:t>№ 1552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(зарегистрирован в Реестре государственной регистрации нормативных правовых актов за № 18404) "Об утверждении Правил субсидирования развития племенного животноводства, повышения продуктивности и качества продукции животноводства",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города Шымкент от 07.12.2021 </w:t>
      </w:r>
      <w:r>
        <w:rPr>
          <w:rFonts w:ascii="Times New Roman"/>
          <w:b w:val="false"/>
          <w:i w:val="false"/>
          <w:color w:val="000000"/>
          <w:sz w:val="28"/>
        </w:rPr>
        <w:t>№ 1552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Утвердить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акимата города Шымкент от 07.12.2021 </w:t>
      </w:r>
      <w:r>
        <w:rPr>
          <w:rFonts w:ascii="Times New Roman"/>
          <w:b w:val="false"/>
          <w:i w:val="false"/>
          <w:color w:val="000000"/>
          <w:sz w:val="28"/>
        </w:rPr>
        <w:t>№ 1552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А. Саттыбаева.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марта 2021 года № 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города Шымкент от 07.12.2021 </w:t>
      </w:r>
      <w:r>
        <w:rPr>
          <w:rFonts w:ascii="Times New Roman"/>
          <w:b w:val="false"/>
          <w:i w:val="false"/>
          <w:color w:val="ff0000"/>
          <w:sz w:val="28"/>
        </w:rPr>
        <w:t>№ 1552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293 663 500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6 022 473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120 449 460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3 318 659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66 373 180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28 166 556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28 166 556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60 087 300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471 926 500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выделенных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 и племенное маточное поголовье крупного рогатого скота мясного и мясо-молочного направления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крупного рогатого скота молочного и молочно-мясного направления импортированный из Австралии, стран Северной и Южной Америки, стран Европы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свиней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251 109 000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марта 2021 года № 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 в соответствии с постановлением акимата города Шымкент от 07.12.2021 </w:t>
      </w:r>
      <w:r>
        <w:rPr>
          <w:rFonts w:ascii="Times New Roman"/>
          <w:b w:val="false"/>
          <w:i w:val="false"/>
          <w:color w:val="ff0000"/>
          <w:sz w:val="28"/>
        </w:rPr>
        <w:t>№ 1552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подачи 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 молочного и молочно-мясного направления импортированный из Австралии, стран Северной и Южной Америки, стран Европы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 маточного поголовья статуса племенного животного, присвоенного Республиканской палатой по соответствующей породе;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собственного маточного поголовья (коров и телок старше 18 месяцев) на момент подачи заявки не менее 100 голов;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положительного заключения специальной комиссии на молочно-товарную ферму, имеющее, помещение для содержания коров, машинное доение, включая переносные доильные установки, место для хранения ветеринарных препаратов, фиксатор для скота.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 текущего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(коров и телок старше 18 месяцев) на момент подачи заявки не менее 50 голов;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положительного заключения специальной комиссии на молочно-товарную ферму, имеющее, помещение для содержания коров, машинное доение, включая переносные доильные установки, место для хранения ветеринарных препаратов, фиксатор для скота.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 мясного и мясо-молочного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(коров и телок старше 18 месяцев) на момент подачи заявки не менее 50 голов;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у маточного поголовья статуса племенного животного, присвоенного Республиканской палатой по соответствующей породе;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на момент подачи заявки (возраст от 18 месяцев) не менее 15 голов;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на момент подачи заявки (возраст от 12 месяцев) не менее 50 голов;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на момент подачи заявки (возраст от 36 месяцев) не менее 15 голов;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на момент подачи заявки (возраст от 12 месяцев) не менее 50 голов;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животных в течение календарного года, расчет суммы субсидий на удешевление стоимости затрат на корма сельскохозяйственных животных осуществляется с момента регистрации животных в базе данных по идентификации сельскохозяйственных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регистрации и соответствия маточного поголовья в информационной базе селекционной и племенной работы и базе данных по идентификации сельскохозяйственных животных на момент подачи заявки.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