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176" w14:textId="f4a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некоторых составных частей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19 марта 2021 года № 187 и решение маслихата города Шымкент от 18 марта 2021 года № 3/25-VII. Зарегистрированы Департаментом юстиции города Шымкент 5 апреля 2021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3 февраля 2021 года и с учетом мнения населения соответствующей территории,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Шымкент: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Микрорайону без названия – микрорайон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Агропром – улица Айнакөл;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Агропром – улица Сұлутөр;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Агропром – улица Қарлығаш;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Жасөркен;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Жаркент;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Күршім;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Самал-1 – улица Түпқараған;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Сазтөбе;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Әулие 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Алтынқорған;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Алтынжал;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Жидели – улица Қабылтау;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Жидели – улица Жылыой;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Мұхит;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Қыз жібек;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Майлыөзек;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Майлысай;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Жігерген;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Айтағы;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Ақжайылым;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Отырар алқабы;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Теміршоқы;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Аргымак – улица Керуентау;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Аргымак – улица Көктау;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Аргымак – улица Қызыларай;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Аргымак – улица Тікшоқы;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Аргымак – улица Ақбаян;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Аргымак – улица Бақытты 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Бұланты;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Ақтекше;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Ақойман;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Көксәйек;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Ақшат;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Кеңестөбе;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Аққия;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Ақбастөбе;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Ақүйік;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Ақирек;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Ақбұлым;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Сарытау;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Аққанбұлақ;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Агрофирма-Карасу – улица Шарбұлақ;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Жалтыр;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Сұлушаш;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Деркөл;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Дауылкөл;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Бұйрат;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Құтарыс;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Ботақара;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Керімағаш;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Киелібұлақ;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Жартау;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Түрксіб;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Емелтау;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Жарсуат;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Еркөл;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Асыл;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Шаған;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Төбенсай;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Бейқайнар;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Құлсары;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Бірсуат;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Борлысай;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Отаркөл;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Ақмерген;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Ащыөзек;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Жекебатыр;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Қосөзен;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Созақ;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Жуалы;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Билікөл;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Өренсай;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 – улица Көлқайнар;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Назқоңыр;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Миялы;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Сақиналы;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Сырымбет;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Жарқұдық;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Қызылтаң;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Бәйге;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Тұздыбастау;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Көккемер;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Кемертоған;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Ұялы;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Ұшан;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Түймекент;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Ханшайым;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Ханжайлау;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Ханкөл;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Шұбарағаш;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Қайраңкөл;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Қатонқарағай;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Кеген;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Жиренкөл;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Шұбарқұдық;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Нуршуак – улица Баласағұн;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Бестоғай;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Тасарық;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Белқұдық;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Белдеутас;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Байеділ;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Жеңімпаз;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Байғазы;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Аютас;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Мамырсу;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Аралтөбе;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Ортатау;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Акжар – улица Байрақты;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Актас-2 – улица Бозарал;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Актас-2 – улица Майөзек;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Айкол – улица Алшағыр;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Саға;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Құламерген;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Тоғансай;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Ақсоғым;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Бұқтырма;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Шеңгелді;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Баққоныс;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Беріктас;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Ақшатоған;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Елім-ай;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Желкен;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Сұлубұлақ;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Байылдыр;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Оранғай;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Кеңөлке;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Құмтүйін;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Сармат;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Көкібел;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Байқоныс;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Зейнет;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Алма-Арасан;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Игилик – улица Дәнекер;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Бүрліағаш;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Ақбиік;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Төрбұлақ;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Теңбілкөк;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Телқоңыр;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Имантал;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Таңсамал;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Тамшылы;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Қызылтөбе;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Қарақия;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Кеңарал;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Байжарық;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Желдіқарағай;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Ұзынарал;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Үшшоқы;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Шалқыма;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Алтынөзек;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Айбас;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Өрікті;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Ақшілік;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Қабылсай;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Қияқты;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Қоңырөлең;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Қорғанжар;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Салқынбел;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Сапаркент;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Серпер;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Сыбаға;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Сыбызғы;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Сырбаз;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Жанаталап – улица Тайқазан;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Каратаускому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Ақиқат;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Көрнекті;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Аялы;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Әдемі;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Байкент;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Байқала;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Бақдәулет;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Балқантау;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Бауыртал;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Бәйгеторы;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Бесжалтау;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Бесшағыл;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Бозай;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Бозғанақ;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Бозғұрт;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Бозкент;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Бозқараған;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Самарқан;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Таскешу;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Аюлы;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Таскен – улица Дауылпаз;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Керкиік;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Орманды;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Кертөбел;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Мейрам;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Көкжар;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Көкпар;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Көкпекті;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Көрімдік;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Үштерек;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Нуртас – улица Құрсары;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Нуртас – улица Қызылқожа;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Нуртас – улица Бәйгеқұм;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Қызылшат;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Қырықкөл;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Қышқұдық;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Малайсары;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Марқатау;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Ақшам;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Асанас;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Азат – улица Құланбасы;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Достык – улица Иманғара;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– улица Найзакескен;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– улица Нарсай;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– улица Дәуір;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– улица Ойқараған;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– улица Байғұлы;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– улица Омбы;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Талдыарал;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Талдық;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Талдықұдық;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Талсуат;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Тамшалы;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Тасқара;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Тасөткел;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Тастөбе;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Текелі;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Құмжиек;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Жасылжелек;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Ғаламшар;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Түйемойнақ;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Кайнарбулак – улица Ортау;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Кайнарбулак – улица Топар;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Кайнарбулак – улица Өлке;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Кайнарбулак – улица Өтес;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Кайнарбулак – улица Ақөре;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Кайнарбулак – улица Беларық;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Кызыл су – улица Жантау;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Егемен Қазақстан;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Ана 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Қазақ радиосы;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Жас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Өскен өңір;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Абай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Қалқаман -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Ақ білек;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Қамар сұлу;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Бақыт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Алмас кылыш;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Дудар-ай;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Айқаракөз;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Балқадиша;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Құдірет;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Ерліктау;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Кеңарал;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Балқұдық;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Салбұрын;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Байбұлақ;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Сайын;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Аққұт;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Беласқан;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Ақбұтақ;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Айгөлек;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Салқынкөл;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Көкжыра;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Тұсаукесер;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Тайлақты;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Мұздыбұлақ;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Жарсай;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Беріктал;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Күйметас;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Текес;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Қорғас;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Төртқұдық;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Білте;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Жақсыкөл;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Кеңбұлақ;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Көкшақпақ;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Алдаспан;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Әдеп;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Сұлутал;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Бұғынай;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Шідерті;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Арғанаты;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Көрімдік;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Наркеткен;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Қараой;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Талап;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Қауынды;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Жылысу;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Алтын 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Қайрат;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Жаршоқы;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Амансай;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Көгел;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Бұрма;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Молбұлақ;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Шаға;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Ащыбұлақ;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Тобылжан;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Сырлы Созақ;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Бозарык – улица Түменбек;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Сандықтас;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Сарай-Берке;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Саралжын;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Асар-2 – улица Сарыадыр;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Ақшеңгелді;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Ақбесік;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Аспантау;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Күйметас;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Сарытөбе;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Суатсай;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Сулы келес;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Толғау;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Тайсауырын;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Нұрсат – улица Ардақ;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Нұрсат – улица Арқарлы;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Нұрсат – улица Арлан;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Нұрсат – улица 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на даче Кайнарбулак – улица Тақсай;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Қайтпас – улица Баятар;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Қайтпас – улица Абралы.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Шымкент принять необходимые меры по реализации настоящего постановления и решения.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первого заместителя акима города Шымкент Ш. Мукан.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