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a0f3" w14:textId="9f1a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Жамбылской области от 27 июля 2015 года №163 "Об утверждении регламентов государственных услуг в сфере лесного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18 февраля 2021 года № 46. Зарегистрировано Департаментом юстиции Жамбылской области 22 февраля 2021 года № 4899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Жамбылской области от 27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лесного хозяйства"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2729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газете "Знамя труда" от 03 сентября 2015 года). 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 принятие мер, вытекающих из настоящего постановления.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Б. Нигмашева.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Должность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