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7f518" w14:textId="877f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февраля 2021 года № 48. Зарегистрировано Департаментом юстиции Жамбылской области 25 февраля 2021 года № 4900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(зарегистрированное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>)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и нормы субсидий на 1 тонну (килограмм, литр) удобрений, приобретенных у продавца удобрений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 бюджетных средств на субсидирование удобрений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Б. Нигмашева.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 № 48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удобрений,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783"/>
        <w:gridCol w:w="6459"/>
        <w:gridCol w:w="105"/>
        <w:gridCol w:w="2"/>
        <w:gridCol w:w="1376"/>
      </w:tblGrid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236 607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-н.м. 6,8, N нитратный - н.м. 6,8, N амидный - н.м. 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азотное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P2О5 -15, К2О 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12 366,1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  <w:bookmarkEnd w:id="11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-10, P - 46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высший и первый сорт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P - 52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 гранулированный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 гранулированный МАР 12:52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 (аммофос)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K2O-60, KCl-95,8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ЖСУ ФСМ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N-5,49, Р2О5-13,14, К2О-1,25, SO3-3,75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76 785,72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 нитроаммофоска (азофоска)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 1:28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 1:21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- диаммофоска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</w:t>
            </w:r>
          </w:p>
          <w:bookmarkEnd w:id="12"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P2O5-14%, K2O-14%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20 K 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13 P 19 K 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14 K 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 (S) 8-20-30 (2)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NPK-1 (диаммофоска), NPKS-8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 1:28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 (12)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 (13,5)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н.м. 4,0% Р2О5-н.м. 9,6%, К2О-н.м. 8,0%, SO3-н.м.12,0%, СаО-н.м. 10,2%, MgO- н.м. 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аммонийный-н.м. 6,0; Р2О5-11,0; SO3-15.0; СаО-14,0; MgO-0,25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содержащее удобрение (РК-удобрение)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(Р2О5-н.м. 14%, К2О-до 8,0%, СаО-н.м. 13,2%, MgO-н.м. 0,45%)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Фосфор-калий-сера содержащее удобрение (РКS-удобрение)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13,1%, К2О-до 7,0%, SО3-до 7,0%, СаО-н.м. 13,3%, MgО-н.м. 0,4%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Р2О5-н.м. 11,0%, SO 3-до 10,0%, СаО-н.м. 13,5%, MgO-н.м. 0,45%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12, P - 61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 водорастворимый кристаллический марки: А, Б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 водорастворимый кристаллический марки Б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 фосфат очищенный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P2O5-61%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 фосфат удобрительный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 фосфат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 фосфат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MKP (монокалий фосфат)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 фосфат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K20 – 34%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А, Б, В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 содержащие питательные "Микробиоудобрения "МЭРС"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фитосоединение Fe-2,5, фитосоединение Mo-2,0, фитосоединение Cu-1,0, фитосоединение Zn-2,5, фитосоединение Mn-1,0, фитосоединение Сo-0,5, фитосоединение B-0,5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6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NH4-1,1, NO3-14,4, CaO-26,5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карб- 9,8, P2O5-18, K2O-18, MgO-3, SO3-5, B-0,025, Cu-0,01, Fe- 0,07, Mn-0,04, Zn-0,025, Mo-0,004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карб- 9,8, P2O5-18, K2O-18, MgO-3, SO3-5, B-0,025, Cu-0,01, Fe- 0,07,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карб-7, P2O5-11, K2O-31, MgO-2,5, SO3-5, B-0,02, Cu-0,01, Fe-0,15, Mn-0,1, Zn-0,01, Mo-0,002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карб-7, P2O5-11, K2O-31, MgO-2,5, SO3-5, B-0,02, Cu-0,01, Fe-0,15, Mn-0,1, Zn-0,01, Mo-0,002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 карб-7, P2O5-11, K2O-31, MgO-2,5, SO3-5, B-0,02, Cu-0,01, Fe-0,15, Mn-0,1, Zn-0,01, Mo-0,002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 карб- 9,8, P2O5-18, K2O-18, MgO-3, SO3-5, B-0,025, Cu-0,01, Fe- 0,07,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водорастворимые NPK удобрения с микроэлементами YaraTera Kristalon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ЕДДНА Fe 6%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(EDDHA) - 6, N-0,5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APN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Brassitrel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MgO-8,3, SО3- 28,75, B-8, Vn-7, Mo-0,4 + адьюванты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MgO-16; S-13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63</w:t>
            </w:r>
          </w:p>
          <w:bookmarkEnd w:id="13"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N-3,5, SO3-2,0, MgO-2,5, Fe-0,03,Mn-1,2, Zn-0,5, Cu-0,03, B-0,5, 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 Mn-0,2, Zn-0,9, Cu-0,3, B-0,3, Mo-0,02, Cо-0,2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 Mn-0,3%, Zn-0,15%, Cu-0,05%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31 / TECAMIN 31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Брикс2/Tecamin Brix2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(TECNOPHYT PH)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0,5% 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 / AGRI M40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Р-1, К-2,5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К-3,5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(EDTA), Zn-0,08% (EDTA), кайгидрин, бетаин, альгиновая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К2O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K2O -13%, B-0,02%, Cu-0,005% (EDTA), Fe-0,07% (EDTA), Mn-0,03% (EDTA), Zn-0,01% (EDTA)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N-NO3-3,7, N-NH4-9,3, Р205-40, K2O -13, SO3-3, Fe (ЭДТА) - 0,12, Mn (ЭДТА) - 0,08, B-0,04, Zn (ЭДТА) - 0,05, Cu (ЭДТА) -0,03, 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K2O -30%, MgO - 2%, B-0,02%, Cu-0,005% (EDTA), Fe-0,07% (EDTA), Mn-0,03% (EDTA), Zn-0,01%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N-NO3-8,4, N-NH4-3,6, N-NH2-3, P2O5-5, K2O-30, MgO - 2, SO3-11, Fe (ЭДТА) - 0,12, Mn (ЭДТА) - 0,08, B-0,04, Zn (ЭДТА) - 0,05, Cu (ЭДТА) -0,03, Mo-0,06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N-NO3-5,1, N-NH4-3,5, N-NH2-9,4, Р205-18,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Cu-0,005% (EDTA), Fe-0,07% (EDTA), Mn-0,03% (EDTA), Zn-0,01%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N-NO3-5,6, N-NH4-4, N-NH2-10,4, P2O5-20, K2O-20, Fe (ЭДТА) - 0,12, Mn (ЭДТА) - 0,08, B-0,04, Zn (ЭДТА) - 0,05, Cu (ЭДТА) -0,03, Mo-0,04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Р205-11,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3:37:37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К2O-37%, B-0,02%, Cu-0,005% (EDTA), Fe-0,07% (EDTA), Mn-0,03% (EDTA), Zn-0,01%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N-NO3-6,5, N-NH4-3,5, Р205-18, K2O-32, SO3-8, Fe (ЭДТА) - 0,12, Mn (ЭДТА) - 0,08, B-0,04, Zn (ЭДТА) - 0,05, Cu (ЭДТА) -0,03, Mo-0,01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Р205-6, K2O-18, SO3-29, Fe (ЭДТА) - 0,12, Mn (ЭДТА) - 0,08, B-0,04, Zn (ЭДТА) - 0,05, Cu (ЭДТА) -0,03, Mo-0,07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К2O-10%, B-0,02%, Cu-0,05% (EDTA), Fe-0,1% (EDTA), Mn-0,05% (EDTA), Zn-0,05% (EDTA)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Р205-54, K2O-10, Fe (ЭДТА) - 0,16, Mn (ЭДТА) - 0,11, Zn (ЭДТА) - 0,08, Cu (ЭДТА) -0,04, B-0,06, 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Р205-20, K2O-20, Fe (ЭДТА) - 0,16, Mn (ЭДТА) - 0,11, Zn (ЭДТА) - 0,08, Cu (ЭДТА) -0,04, B-0,06, 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(Plantofol 30:10:10)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К2O-10%, B-0,02%, Cu-0,05% (EDTA), Fe-0,1% (EDTA), Mn-0,05% (EDTA), Zn-0,05%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Р205-10, K2O-10, Fe (ЭДТА) - 0,16, Mn (ЭДТА) - 0,11, Zn (ЭДТА) - 0,08, Cu (ЭДТА) -0,04, B-0,06, 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К2O-45%, B-0,02%, Cu-0,05% (EDTA), Fe-0,1% (EDTA), Mn-0,05% (EDTA), Zn-0,05% (EDTA)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Р205-15, K2O-45, S - 11,3, Fe (ЭДТА) - 0,16, Mn (ЭДТА) - 0,11, Zn (ЭДТА) - 0,08, Cu (ЭДТА) -0,04, B-0,06, 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 -, ди-, три-, полисахариды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(Ferrilene4,8)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АКТИВЭЙВ (ACTIVAWE)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C-12%, Fe-0,5% (EDDHA), Zn-0,08% (EDTA), кайгидрин, бетаин, альгиновая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N-19; Р-19; К-19, MgO-2, Fe-0,05, Zn-0,2, B-0,1, Mn-0,2 , Cu-0,2, Mo-0,002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 MgO-2,04, So3-4,62, Cu - 0,95, Fe - 0,78, Mn-1,13, Zn-1,1, Mo-0,01, Ti - 0,02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- 0,02, B - 0,6, Na2O - 2,88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P2O5 - 5%, К2О - 40%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Zn - 7%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 P2O5-9%, K2O-18%,B-0,05%, Mn-0,1%, Zn-0,1%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P2O5-5%, MgO-5%,B-0,2%, Fe-2%, Mn-4%, Zn-4%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10 558,0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1 008 800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т.ч. аммонийный-0,6, нитратный-0,7, органический1,7, P2O5-1, K2O-1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фльво кислоты-7,6, N-0,14г/л, P2O5-16,7 г/л, K2O-29,8 г/л, Fe-312 мг/л, CaO-5670 мг/л, MgO-671 мг/л, Co-0,051 мг/л, Zn-0,23 мг/л, Cu-0,30, мг/л, Mn-31,4 мг/л, Mo-0,10 мг/л, Si2O-631 мг/л, сухой остаток – 84 г/л, зола – 55,8 %, pH-7,2 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P2O5:0,2-0,6, K2О:0,84-5,9, SО3:1,0-5,0MgО:0,34-2,08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0,04N: 0,4, K2О: 0,03, SО3:5,7, MgО: 1,32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В:0,016Mn:0,05, Fe:0,03, Mo:0,05, Со:0,001, Se:0,001, N:27, P2O5:2, K2О:3, SО3:1,26, MgО: 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P2O5:20, K2О:5, SО3:0,8MgО:0,18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P2O5:5, K2О:12, SО3:3,5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11,1%; P2O5-4,03%; К2О-6,47%; SO3 – 0,02%; Cu – 0,01%; В – 0,02%; Fe – 0,02%; Mn- 0,01%; Zn – 0,01%; аминокислоты – 3%; органические кислоты – 0,7%; полисахариды – 0,00388%; фитогормоны – 0,00044%%.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кисло-ты – 6,20 %; моносахариды – 0,00397 %; фитогормоны – 0,00045 %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фитогор-моны – 0,00042 %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аминокислоты – 4,26 %; органические кислоты – 16,5 %; моносахариды – 0,00417 %; фитогор-моны – 0,00048 %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Р2О5 -40% K2O-5,48% B-4,5% Zn-14,6% Mo-0,5% MgO-6,56% Mn-21,1% Fe-14% S-7,95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Р2О5 -20,3% K2O-13,7% B-5,1% Zn-5,6% Mo-0,06% Co-0,01% MgO-8,2% Mn-8,13% Fe-1,0% Cu-1,6%,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-85г/л, стимуляторы роста и иммунитета растений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органические кислоты-25г/л, аминокислоты -25г/л, стимуляторы роста и иммунитета растений - 10г/л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 +органические кислоты -25г/л, аминокислоты — 25 г/л, стимуляторы роста и иммунитета растений — 10г/л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Р2О5 -0,15, K2O-3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Р2О5 -13, K2O-3, GA142-25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Р2О5 -3, K2O-6, Fe-0,16, Mn-0,4, Zn-0,12, Cu-0,8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Р2О5 -20, K2O-20, MgO-3, Fe-0,12, Mn-0,08, B-0,04, Zn-0,05, Cu-0,03, Mo-0,01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Р2О5 -2, K2O-8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Р2О5 -13, B-7,7, Cu-0,05, Fe-0,1, Mn-0,05, Zn-0,05,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K2O-22,5, MgO-2, Mn-0,15, B-1,3, Mo-0,001, Cu-0,15, Fe-0,02,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Р2О5 -2, K2O-2, аминокислота-12,5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Р2О5 -10,6; SO3-2,3; Cu-1,7; Mn-1; Zn-1,7; Mo-0,3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Р2О5 -11,4, K2O-8,6, B-0,71, Cu-0,015, Fe-0,031, Mn-0,026, Co-0,001, Zn-0,71, 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 В2,С, РР, аминокислоты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Изабион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4 787,5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Р2О5 -12%, K2O-40%, MgO-0,5%, В-0,03%, Cu-0,04%, Fe-0,12%, Mn-0,06%, Mo-0,005%, Zn-0,06%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Р2О5 -45%, K2O-15%, MgO-0,5%, В-0,03%, Cu-0,04%, Fe-0,12%, Mn-0,06%, Mo-0,005%, Zn-0,06%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Р2О5 -20%, K2O-20%, MgO-0,5%, В-0,03%, Cu-0,04%, Fe-0,12%, Mn-0,06%, Mo-0,005%, Zn-0,06%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Р2О5 -19%, K2O-19%, 2MgO+ME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Р2О5 -7%, K2O-37%, 2MgO+ME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Р2О5 -40%, K2O-13%+ME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Р2О5 -7%, K2O-21%, MgO-3%, B-0,04%; Cu-0,06%, Fe-0,2%, Mn-0,25%, Mo-0,007, Zn-0,04%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Р2О5 -8%, K2O-25%, MgO-3,5%, B-0,03%; Cu-0,004%, Fe-0,2%, Mn-0,25%, Mo0,007, Zn-0,05%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Р2О5 -6,5, K2O-26, 3,2MgO+МЕ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Р2О5 -6, K2O-19+3MgO+TЕ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Р2О5 -6,8; K2O-18,2; SO3-2,3; B-0,101; Fe-0,051; Mo-0,005; Mn-0,021; Zn-0,051; Cu-0,021; аминокислоты-0,8; ауксины-0,68; цитокинины-0,41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Р2О5 -12,1; K2O-13,1; SO3-3,5; B-0,101; Fe-0,051; Mo-0,005; Zn-0,051; Mn-0,021; Cu-0,021; аминокислоты-0,8; ауксины-0,68; цитокинины-0,41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Р2О5 -7,6;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N-0,3; Р2О5 -7,3; K2O-4,9; B-0,089; Zn-0,26; аминокислоты-5,1; цитокинины - 0,025, ауксины-8,8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359 821,0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Р2О5 -44, K2O-11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Р2О5 -30, K2O-15,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Р2О5 -19, K2O-19, 1MgO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Р2О5-12, K2O-12,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Р2О5 -21, K2O-21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Р2О5 -52, K2O-17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Р2О5 -7, K2O-23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K2O-28,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K2O-40, 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Р2О5 -8, K2O-34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Р2О5 -5, K2O-40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Р2О5 -10, K2O-27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Р2О5 -9, K2O-20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Р2О5 -10, K2O-20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282 142,5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Р2О5 -7, K2O-21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Р2О5 -7, K2O-7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Р2О5 -30; Zn-4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Р2О5 -18; K2O-18; B-0,04; Fe-0,04; Mn-0,04; Zn-0,04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Р2О5 -31; K2O-15; B-0,04; Fe-0,04; Mn-0,04; Zn-0,04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орг.-33%, углер.-15%, N-1,5%, K2O-2%, pH (4-6)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орг.-25%, K2O-6%, альг.кисл-0,5%, ЕС-13,9, рН-5,5-7,5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Р2О5 -40; K2O-40; B-0,04; Cu-0,005; Fe-0,1; Mn-0,05; Mo-0,005; Zn-0,08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1 245,3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Р2О5 -6; K2O-40; B-0,03; Fe-0,03; Mn-0,06; Mo-0,02; Zn-0,06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Р2О5 -42; K2O-11; B-0,02; Fe-0,03; Mn-0,03; Mo-0,01; Zn-0,03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Р2О5 -11; K2О-35; MgO-4,0; S-9,0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К2О-9,78;СаО-0,69, MgO-0,25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Р2О5 -1,04К2О-21,1, СаО-0,47, MgO-0,12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MgO- 0,13Cu -0,00083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1 950 000,0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"Казуглегумус"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- 4,11, P - 5, K - 10,4, Fe - 3,53, Si - 17,61, Na - 2,35, гуминовые вещества - 56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Mn-0,02, Cu-0,2, Zn-0,01, Mo-0,05, Co-0,005, Ni-0,001, Li-0,0002, Se-0,0001, Cr-0,0002, калийные соли БМВ-гуминовых кислот-1, фитоспорин-М (титр не менее 1,5x10 КОЕ/мл)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КОЕ/мл)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1 468,8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S-4,6, MgO-1,9, Cu-2,9, Zn-2,7, Fe-0,4, Mn-0,28, B-0,40, Mo-0,60, Co-0,25, Cr-0,05, Se-0,01, Ni-0,01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13.40.13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15.30.15 + 2MgO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P-30, K-15+2MgO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HYDROFERT 20.20.20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8.16.40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P-16, K-40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6.48.18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P-48, K-18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GREEN-GO 8.24.16 + 10 CaO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K-16+10CaO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 (фосфит) - 20, K2O-15, L-a-aминокислоты-3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ВМ86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MgSO4-30,10, B-37,11, Na2MoO4-0,06, GA142-25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COLORADO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MgCl2-11,41, CaCl2-7,24, MnCl2-4,83, ZnCl2-4,13, NaOH-0,55, GA142-22,81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Goteo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Appetizer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1,0, Zn – 1,0,GA142– 99,5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т.ч. органический-2, в т.ч. мочевинный-18, гуминовые кислоты (гуматы)-6, гидроксикарбоновые кислоты-2, аминокислоты-6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т.ч. органический-2, в т.ч.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в т.ч. органический - 2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т.ч. органический-2, в т.ч. мочевинный - 1, в т.ч. нитратный - 12, Zn с агентом -12, гидроксикарбоновые кислоты-18, аминокислоты-8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т.ч.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т.ч.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- 1,5, Р2О5 на с.в. - 1,5, К2О на с.в. - 1,5, общее органическое вещество на с.в. - 75-80, общий гуминовый экстракт (ОГЭ) на с.о.в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с.в. - 1,2-1,7, общее органическое вещество на с.в.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в т.ч. органический - 0,25, мочевинный - 3,25, K2O с агентом - 2,5, P2O5 - с агентом - 0,50, MgO с агентом - 0,10, B бороэтаноломин - 0,10, Cо с агентом - 0,01, Cu с агентом - 0,05, Fe с агентом - 0,12, Mn с агентом - 0,10, Mo с агентом - 1,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Ca (AgroBor Ca)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TRADEFOS AZ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амидный -3, P2O5-27, K2O-18, Fe (ЭДТА) - 0,02, Mn (ЭДТА) - 0,009, Zn (ЭДТА) - 0,0019, Cu (ЭДТА) -0,0008, B-0,0017, Mo-0,0008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RUTER AA V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-5,65, P2O5-5, K2O-3,5, Fe (ЭДТА) - 0,044, Mn (ЭДТА) - 0,05, Zn (ЭДТА) - 0,07, Mo-0,10, свободные аминокислоты - 7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CALITECH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-100, СаО - 15, MgO - 2, Cu (ЭДТА) -0,04, Fe (ЭДТА) - 0,05, Mn (ЭДТА) - 0,10, Zn (ЭДТА) - 0,02,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MAGNITECH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-7, MgO - 10, В - 0,25, Fe (ЭДТА) - 0,05, Mn (ЭДТА) - 0,05, Zn (ЭДТА) - 0,02,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FINAL K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- 31, N мочевинный 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SunBlocker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Mn-0,5, Zn-0,5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Cульфатмочевины (pH-Opti)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N-15,1, SO3-40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10-20-30+1,5MgO+Te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- 10, Р2О5 - 20, К2О - 30, MgO - 1,5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8-38-8+4MgO+Te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 Р2О5 - 38, К2О - 8, MgO - 4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25-5-5+3MgO+Te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- 25, Р2О5 - 5, К2О - 5, MgO - 3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3-5-45+2,5MgO+Te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 Р2О5 - 5, К2О - 45, MgO - 2,5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18-18-18+2MgO+Te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- 18, Р2О5 - 18, К2О - 18, MgO - 2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15-5-30+3MgO+Te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- 15, Р2О5 - 5, К2О - 30, MgO - 3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16-8-24+2MgO+Te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- 16, Р2О5 - 8, К2О - 24, MgO - 2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Growway 19-9-19+2MgO+Te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- 19, Р2О5 - 19, К2О - 19, MgO - 2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JAMMER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Р2О5 - 15, SO3-15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580,5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GreenPlus 10-10-40+Te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Р2О5 - 10, К2О - 40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18-18-18+Te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- 18, Р2О5 - 18, К2О - 18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Green Plus 13-40-13+Te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- 13, Р2О5 - 40, К2О - 13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Сера 800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Молибден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маркиЛебозол – Цинк 700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Лебозол-Кальций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Бор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8-8-6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 Лебозол-Нутриплант 36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РапсМикс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– МагС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Удобрениt Лебозол марки Лебозол-ТриМакс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NO3-N - 7, NH4-N - 2, K2O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HanseAmino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- 24, свободные аминокислоты - 13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S-21, SO3-52,5, B-0,01, Fe EDTA-0,02, Mn EDTA-0,012, Zn EDTA-0,004, Cu EDTA-0,004,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3439,4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K2O-15, MgO-2, B-1, Fe EDTA - 0,1, Mn EDTA - 0,05, Zn EDTA-0,004, Cu EDTA-0,05, Mo-0,001, хлориды - 10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P2O5-31,1, B-0,02, Fe EDTA - 0,1, Mn EDTA - 0,05, Zn EDTA-1,04, Cu EDTA-0,05, Mo-0,001, сульфаты-0,15, хлориды - 0,1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K2O-10, S-2,4, B-0,1, Mn EDTA - 2,0, Zn EDTA-1,5, Cu EDTA-1,0, Mo-0,02, хлориды - 0,1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6266,9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12,5, в т.ч.свободные аминокислоты - 6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11495,6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т.ч.нитратный - 2,8, мочевинный - 0,2, Zn - 7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B - 3,3 Мо - 0,5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"Бор"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N-37, B-11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"Масличные"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MgO-3,5, SO3-5,5, B-0,5, Mo-0,005, Mn-0,5, Zn-0,6, Cu-0,1, Fe-0,2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"Зерновые"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MgO-5,0, SO3-1,0, B-0,07, Cu-2, Fe-0,5, Fe-0,002,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 "Альфо-Гроу" ВР марки: "Бобовые"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MgO -5,0, SO3-1,0, N-0,5, Mo-0,003, Mn-0,6, Cu-0,2, Zn-0,3, Co-0,002, B-0,5, Fe-0,3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Марганец"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Mn-6,0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Цинк"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Zn-6,0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 "Альфа Гроу Молибден"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Мо-3,0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- 3,50, в т.ч. органический - 0,25, мочевинный - 3,25, K2O с агентом - 2,50, P2O5 - с агентом - 0,50, MgO с агентом - 0,10, B бороэтаноломин - 0,10, Cо с агентом - 0,01, Cu с агентом - 0,05, Fe с агентом - 0,12, Mn с агентом - 0,10, Mo с агентом - 0,03, Zn с агентом - 0,12, гуминовые кислоты (гуматы) - 7, гидроксикарбоновые кислоты-0,60, аминокислоты-2,40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Nорганический - 1,43, K2O - 6,2, Na - 5,2, P2O5 - 2,3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MgO-2,8-3,48%; Fe-0,017-0,38%; SO3-0,22-2,07%; B-0,23-5,2%; Cu-0,17-0,38%; Zn-0,009-0,38%; Mn-0,24-1,014%; Co-0,002-0,008%; Mo-0,002-0,012%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Ви-агро-Альфа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B - 5, MgO - 1,8, Fe - 1, Mn - 0,02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- 28,SiO2 - 9, N - 3 total nitrogen, MgO - 1,8, Fe - 0,5, Mn - 0,02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Korn-Kali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- 40, MgO - 6, Na2O - 4, SO3 - 12,5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301 050,0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622 422,5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Patentkali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K2О-30, MgO-10, SO3-42,5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362 530,0</w:t>
            </w:r>
          </w:p>
        </w:tc>
      </w:tr>
      <w:tr>
        <w:trPr>
          <w:trHeight w:val="30" w:hRule="atLeast"/>
        </w:trPr>
        <w:tc>
          <w:tcPr>
            <w:tcW w:w="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P-24, K-12, Ca-2, S-5, Zn-0,05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162 592,0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7:21:21 + 4% S + 0.05% Zn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 16:20 + 12% S + 0.05% B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165 132,5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185 450,0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марки:"Оракул мультикомплекс"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18, P2O5 – 0,66, K2O – 4,4, SO3 - 3,6, Cu – 0,8, Zn – 0,8, B – 0,6, Fe – 0,6, Mn – 0,6, Mo –0,012, Co – 0,005, колофермин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т.ч. N – 6,0, колофермин – 28)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т.ч. N – 5,2, SO3 – 7,3, аминокислоты – 28,1)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т.ч. N – 11,5, Na2O – 19,7)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т.ч. N – 8,9, SO3 – 12,6, коламин – 20)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(в т.ч. N – 7,3, SO3 – 9,3, аминокислоты – 8,9)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т.ч. N – 3, SO3 – 7,5, аминокислоты – 13,9)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2,0, P2O5 – 9,9, K2O – 6,5, SO3 – 5,7, Fe – 1,5, Mn – 1,5, Cu – 0,54, Zn – 0,54, B – 0,18, Mo – 0,04, Co – 0,001, колофермин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т.ч. N – 7,1, аминокислоты – 20,3)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февраля 2021 года № 48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521"/>
        <w:gridCol w:w="5528"/>
        <w:gridCol w:w="5529"/>
      </w:tblGrid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субсидии, тенге 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1 035 000 000,0</w:t>
            </w:r>
          </w:p>
        </w:tc>
        <w:tc>
          <w:tcPr>
            <w:tcW w:w="5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