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55f5" w14:textId="6755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28 декабря 2015 года № 326 "Об утверждении перечня рыбохозяйственных водоемов и (или) участков местного значения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18 марта 2021 года № 70. Зарегистрировано Департаментом юстиции Жамбылской области 25 марта 2021 года № 4921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акимат Жамбылской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28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рыбохозяйственных водоемов и (или) участков местного значения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2907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23 января 2016 года в газете "Знамя труда")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перечня рыбохозяйственных водоемов местного значения Жамбылской области";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перечень рыбохозяйственных водоемов местного значения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Жамбылской области; 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Б. Ныгмашева.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326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местного значения Жамбылской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2"/>
        <w:gridCol w:w="2139"/>
        <w:gridCol w:w="7099"/>
      </w:tblGrid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водоемов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Кенес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Каракайнар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Дауытбай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Кошеней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Темирбек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Жиеналы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Юбилейное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Воинское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Сарыбалдак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Шалке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Шапаваловское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Каскад Темирбек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Багара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Карабакыр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Болатбек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Базарбай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Сасык 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Аккумбез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Кенес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Тегистик</w:t>
            </w:r>
          </w:p>
          <w:bookmarkEnd w:id="6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Богеткул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Таскул (Каменное)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Сенгирбай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Сенгирбай – 2 (Умбет)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Сенгирбай – 3 (Аюбай)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Сулукул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Каскад Коктем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Каскад 5 – Ферма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Киши Аккул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Каскад Шокай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Каскад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Бокен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Шайдана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Жаманкул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Нурлы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Жасоркен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Бекнур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Пруд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Мауке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Хапаев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Сапаркул</w:t>
            </w:r>
          </w:p>
          <w:bookmarkEnd w:id="7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Биликул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Терис – Ашыбулак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Дарбаза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Каскад Шакпак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Торт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Каскад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Ботакара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Коралас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Узынбулақ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Каскад Багдат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Карикорган –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Каскад Карикорган –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Корейское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Дихан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Коныртобе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Коныртобе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Каскад Торткул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Акбастау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Абдил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Космурат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Река Карабастау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Река Шакпак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Река Ормансай</w:t>
            </w:r>
          </w:p>
          <w:bookmarkEnd w:id="8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 Рыскулова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Белогорка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Пруд Разъезд –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Кундыз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Кызылшаруа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Каскад 4 – болимше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Ленинский – Комсомольский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Кокшырат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Сумкайтты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Шукыркул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Аккушик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Река Каракыстак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Река Сулутор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Река Кайынды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Река Макпал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Река Шалсу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Река Шолак Кайынды</w:t>
            </w:r>
          </w:p>
          <w:bookmarkEnd w:id="9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Акермен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Акермен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Каратума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Карагау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Ленин –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Кызыл кыстак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Томенги Маканды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Чистые пруды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Кенес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Хамзайка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Мыканды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Кенес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Кенес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Река Каскасу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Река Мерке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Река Ойранды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Река Жаланаш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Река Боктикен</w:t>
            </w:r>
          </w:p>
          <w:bookmarkEnd w:id="10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Каракул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Киши – камкалы</w:t>
            </w:r>
          </w:p>
          <w:bookmarkEnd w:id="11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Мыншукыр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Старицакул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Пионер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Дачная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Кызылауит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Шукырауит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Актобеауит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Бидайбекауит</w:t>
            </w:r>
          </w:p>
          <w:bookmarkEnd w:id="12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Улкен Камкалы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Ынталы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Буркитти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Каскад Жылкыбай</w:t>
            </w:r>
          </w:p>
          <w:bookmarkEnd w:id="13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Тасоткел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Саргау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Хазар</w:t>
            </w:r>
          </w:p>
          <w:bookmarkEnd w:id="14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Кордайcкий район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Аныракай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Каскад Шомиш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Майбулақ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Ешкили Кордай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Караконыз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Какпатас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Кенен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Карасу 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Каскад 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Сортобе –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Сортобе –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Река Майбулак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Река Улкен жаланаш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Река Калгуты</w:t>
            </w:r>
          </w:p>
          <w:bookmarkEnd w:id="15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Учбулак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